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4 -->
  <w:background w:color="ffffff">
    <v:background id="_x0000_s1025" filled="t" fillcolor="white"/>
  </w:background>
  <w:body>
    <w:p>
      <w:pPr>
        <w:spacing w:before="0" w:after="0"/>
        <w:ind w:firstLine="567"/>
        <w:jc w:val="right"/>
        <w:rPr>
          <w:sz w:val="28"/>
          <w:szCs w:val="28"/>
        </w:rPr>
      </w:pPr>
      <w:r>
        <w:rPr>
          <w:rFonts w:ascii="Times New Roman" w:eastAsia="Times New Roman" w:hAnsi="Times New Roman" w:cs="Times New Roman"/>
          <w:sz w:val="28"/>
          <w:szCs w:val="28"/>
        </w:rPr>
        <w:t>д</w:t>
      </w:r>
      <w:r>
        <w:rPr>
          <w:rFonts w:ascii="Times New Roman" w:eastAsia="Times New Roman" w:hAnsi="Times New Roman" w:cs="Times New Roman"/>
          <w:sz w:val="28"/>
          <w:szCs w:val="28"/>
        </w:rPr>
        <w:t>ело № 5-</w:t>
      </w:r>
      <w:r>
        <w:rPr>
          <w:rFonts w:ascii="Times New Roman" w:eastAsia="Times New Roman" w:hAnsi="Times New Roman" w:cs="Times New Roman"/>
          <w:sz w:val="28"/>
          <w:szCs w:val="28"/>
        </w:rPr>
        <w:t>94</w:t>
      </w:r>
      <w:r>
        <w:rPr>
          <w:rFonts w:ascii="Times New Roman" w:eastAsia="Times New Roman" w:hAnsi="Times New Roman" w:cs="Times New Roman"/>
          <w:sz w:val="28"/>
          <w:szCs w:val="28"/>
        </w:rPr>
        <w:t>-2610/</w:t>
      </w:r>
      <w:r>
        <w:rPr>
          <w:rFonts w:ascii="Times New Roman" w:eastAsia="Times New Roman" w:hAnsi="Times New Roman" w:cs="Times New Roman"/>
          <w:sz w:val="28"/>
          <w:szCs w:val="28"/>
        </w:rPr>
        <w:t>2026</w:t>
      </w:r>
    </w:p>
    <w:p>
      <w:pPr>
        <w:spacing w:before="0" w:after="0"/>
        <w:ind w:firstLine="567"/>
        <w:jc w:val="center"/>
        <w:rPr>
          <w:sz w:val="28"/>
          <w:szCs w:val="28"/>
        </w:rPr>
      </w:pPr>
      <w:r>
        <w:rPr>
          <w:rFonts w:ascii="Times New Roman" w:eastAsia="Times New Roman" w:hAnsi="Times New Roman" w:cs="Times New Roman"/>
          <w:sz w:val="28"/>
          <w:szCs w:val="28"/>
        </w:rPr>
        <w:t>ПОСТАНОВЛЕНИЕ</w:t>
      </w:r>
    </w:p>
    <w:p>
      <w:pPr>
        <w:spacing w:before="0" w:after="0"/>
        <w:ind w:firstLine="567"/>
        <w:jc w:val="center"/>
        <w:rPr>
          <w:sz w:val="28"/>
          <w:szCs w:val="28"/>
        </w:rPr>
      </w:pPr>
      <w:r>
        <w:rPr>
          <w:rFonts w:ascii="Times New Roman" w:eastAsia="Times New Roman" w:hAnsi="Times New Roman" w:cs="Times New Roman"/>
          <w:sz w:val="28"/>
          <w:szCs w:val="28"/>
        </w:rPr>
        <w:t>по делу об административном правонарушении</w:t>
      </w:r>
    </w:p>
    <w:p>
      <w:pPr>
        <w:spacing w:before="0" w:after="0"/>
        <w:ind w:firstLine="567"/>
        <w:jc w:val="center"/>
        <w:rPr>
          <w:sz w:val="28"/>
          <w:szCs w:val="28"/>
        </w:rPr>
      </w:pPr>
    </w:p>
    <w:p>
      <w:pPr>
        <w:spacing w:before="0" w:after="0"/>
        <w:ind w:firstLine="567"/>
        <w:jc w:val="both"/>
        <w:rPr>
          <w:sz w:val="28"/>
          <w:szCs w:val="28"/>
        </w:rPr>
      </w:pPr>
      <w:r>
        <w:rPr>
          <w:rFonts w:ascii="Times New Roman" w:eastAsia="Times New Roman" w:hAnsi="Times New Roman" w:cs="Times New Roman"/>
          <w:sz w:val="28"/>
          <w:szCs w:val="28"/>
        </w:rPr>
        <w:t>06 января</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2026</w:t>
      </w:r>
      <w:r>
        <w:rPr>
          <w:rFonts w:ascii="Times New Roman" w:eastAsia="Times New Roman" w:hAnsi="Times New Roman" w:cs="Times New Roman"/>
          <w:sz w:val="28"/>
          <w:szCs w:val="28"/>
        </w:rPr>
        <w:t xml:space="preserve"> года</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г. Сургут</w:t>
      </w:r>
    </w:p>
    <w:p>
      <w:pPr>
        <w:spacing w:before="0" w:after="0"/>
        <w:ind w:firstLine="567"/>
        <w:jc w:val="both"/>
        <w:rPr>
          <w:sz w:val="28"/>
          <w:szCs w:val="28"/>
        </w:rPr>
      </w:pPr>
    </w:p>
    <w:p>
      <w:pPr>
        <w:spacing w:before="0" w:after="0"/>
        <w:ind w:firstLine="567"/>
        <w:jc w:val="both"/>
        <w:rPr>
          <w:sz w:val="28"/>
          <w:szCs w:val="28"/>
        </w:rPr>
      </w:pPr>
      <w:r>
        <w:rPr>
          <w:rFonts w:ascii="Times New Roman" w:eastAsia="Times New Roman" w:hAnsi="Times New Roman" w:cs="Times New Roman"/>
          <w:sz w:val="28"/>
          <w:szCs w:val="28"/>
        </w:rPr>
        <w:t xml:space="preserve">Мировой судья судебного участка № 10 Сургутского судебного района города окружного значения Сургута Ханты-Мансийского автономного округа – Югры Король Е.П., находящийся по адресу: г. Сургут ул. Гагарина д. 9 </w:t>
      </w:r>
      <w:r>
        <w:rPr>
          <w:rFonts w:ascii="Times New Roman" w:eastAsia="Times New Roman" w:hAnsi="Times New Roman" w:cs="Times New Roman"/>
          <w:sz w:val="28"/>
          <w:szCs w:val="28"/>
        </w:rPr>
        <w:t>каб</w:t>
      </w:r>
      <w:r>
        <w:rPr>
          <w:rFonts w:ascii="Times New Roman" w:eastAsia="Times New Roman" w:hAnsi="Times New Roman" w:cs="Times New Roman"/>
          <w:sz w:val="28"/>
          <w:szCs w:val="28"/>
        </w:rPr>
        <w:t xml:space="preserve">. 205, рассмотрев материалы дела в отношении </w:t>
      </w:r>
      <w:r>
        <w:rPr>
          <w:rFonts w:ascii="Times New Roman" w:eastAsia="Times New Roman" w:hAnsi="Times New Roman" w:cs="Times New Roman"/>
          <w:sz w:val="28"/>
          <w:szCs w:val="28"/>
        </w:rPr>
        <w:t>Бизина</w:t>
      </w:r>
      <w:r>
        <w:rPr>
          <w:rFonts w:ascii="Times New Roman" w:eastAsia="Times New Roman" w:hAnsi="Times New Roman" w:cs="Times New Roman"/>
          <w:sz w:val="28"/>
          <w:szCs w:val="28"/>
        </w:rPr>
        <w:t xml:space="preserve"> Александра Николаевича</w:t>
      </w:r>
      <w:r>
        <w:rPr>
          <w:rFonts w:ascii="Times New Roman" w:eastAsia="Times New Roman" w:hAnsi="Times New Roman" w:cs="Times New Roman"/>
          <w:sz w:val="28"/>
          <w:szCs w:val="28"/>
        </w:rPr>
        <w:t xml:space="preserve">, </w:t>
      </w:r>
      <w:r>
        <w:rPr>
          <w:rStyle w:val="cat-UserDefinedgrp-32rplc-6"/>
          <w:rFonts w:ascii="Times New Roman" w:eastAsia="Times New Roman" w:hAnsi="Times New Roman" w:cs="Times New Roman"/>
          <w:sz w:val="28"/>
          <w:szCs w:val="28"/>
        </w:rPr>
        <w:t>...</w:t>
      </w:r>
      <w:r>
        <w:rPr>
          <w:rFonts w:ascii="Times New Roman" w:eastAsia="Times New Roman" w:hAnsi="Times New Roman" w:cs="Times New Roman"/>
          <w:sz w:val="28"/>
          <w:szCs w:val="28"/>
        </w:rPr>
        <w:t xml:space="preserve">, в совершении административного правонарушения, предусмотренного </w:t>
      </w:r>
      <w:r>
        <w:rPr>
          <w:rFonts w:ascii="Times New Roman" w:eastAsia="Times New Roman" w:hAnsi="Times New Roman" w:cs="Times New Roman"/>
          <w:sz w:val="28"/>
          <w:szCs w:val="28"/>
        </w:rPr>
        <w:t>ч. 2 ст. 12.</w:t>
      </w:r>
      <w:r>
        <w:rPr>
          <w:rFonts w:ascii="Times New Roman" w:eastAsia="Times New Roman" w:hAnsi="Times New Roman" w:cs="Times New Roman"/>
          <w:sz w:val="28"/>
          <w:szCs w:val="28"/>
        </w:rPr>
        <w:t>2</w:t>
      </w:r>
      <w:r>
        <w:rPr>
          <w:rFonts w:ascii="Times New Roman" w:eastAsia="Times New Roman" w:hAnsi="Times New Roman" w:cs="Times New Roman"/>
          <w:sz w:val="28"/>
          <w:szCs w:val="28"/>
        </w:rPr>
        <w:t>7 КоАП РФ,</w:t>
      </w:r>
    </w:p>
    <w:p>
      <w:pPr>
        <w:spacing w:before="0" w:after="0"/>
        <w:ind w:firstLine="567"/>
        <w:jc w:val="both"/>
        <w:rPr>
          <w:sz w:val="28"/>
          <w:szCs w:val="28"/>
        </w:rPr>
      </w:pPr>
    </w:p>
    <w:p>
      <w:pPr>
        <w:spacing w:before="0" w:after="0"/>
        <w:ind w:firstLine="567"/>
        <w:jc w:val="center"/>
        <w:rPr>
          <w:sz w:val="28"/>
          <w:szCs w:val="28"/>
        </w:rPr>
      </w:pPr>
      <w:r>
        <w:rPr>
          <w:rFonts w:ascii="Times New Roman" w:eastAsia="Times New Roman" w:hAnsi="Times New Roman" w:cs="Times New Roman"/>
          <w:sz w:val="28"/>
          <w:szCs w:val="28"/>
        </w:rPr>
        <w:t>установил:</w:t>
      </w:r>
    </w:p>
    <w:p>
      <w:pPr>
        <w:spacing w:before="0" w:after="0"/>
        <w:ind w:firstLine="567"/>
        <w:jc w:val="center"/>
        <w:rPr>
          <w:sz w:val="28"/>
          <w:szCs w:val="28"/>
        </w:rPr>
      </w:pPr>
    </w:p>
    <w:p>
      <w:pPr>
        <w:spacing w:before="0" w:after="0"/>
        <w:ind w:firstLine="567"/>
        <w:jc w:val="both"/>
        <w:rPr>
          <w:sz w:val="28"/>
          <w:szCs w:val="28"/>
        </w:rPr>
      </w:pPr>
      <w:r>
        <w:rPr>
          <w:rFonts w:ascii="Times New Roman" w:eastAsia="Times New Roman" w:hAnsi="Times New Roman" w:cs="Times New Roman"/>
          <w:sz w:val="28"/>
          <w:szCs w:val="28"/>
        </w:rPr>
        <w:t>01.01.202</w:t>
      </w:r>
      <w:r>
        <w:rPr>
          <w:rFonts w:ascii="Times New Roman" w:eastAsia="Times New Roman" w:hAnsi="Times New Roman" w:cs="Times New Roman"/>
          <w:sz w:val="28"/>
          <w:szCs w:val="28"/>
        </w:rPr>
        <w:t>6</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г</w:t>
      </w:r>
      <w:r>
        <w:rPr>
          <w:rFonts w:ascii="Times New Roman" w:eastAsia="Times New Roman" w:hAnsi="Times New Roman" w:cs="Times New Roman"/>
          <w:sz w:val="28"/>
          <w:szCs w:val="28"/>
        </w:rPr>
        <w:t>ода</w:t>
      </w:r>
      <w:r>
        <w:rPr>
          <w:rFonts w:ascii="Times New Roman" w:eastAsia="Times New Roman" w:hAnsi="Times New Roman" w:cs="Times New Roman"/>
          <w:sz w:val="28"/>
          <w:szCs w:val="28"/>
        </w:rPr>
        <w:t xml:space="preserve"> в 22 час</w:t>
      </w:r>
      <w:r>
        <w:rPr>
          <w:rFonts w:ascii="Times New Roman" w:eastAsia="Times New Roman" w:hAnsi="Times New Roman" w:cs="Times New Roman"/>
          <w:sz w:val="28"/>
          <w:szCs w:val="28"/>
        </w:rPr>
        <w:t>.</w:t>
      </w:r>
      <w:r>
        <w:rPr>
          <w:rFonts w:ascii="Times New Roman" w:eastAsia="Times New Roman" w:hAnsi="Times New Roman" w:cs="Times New Roman"/>
          <w:sz w:val="28"/>
          <w:szCs w:val="28"/>
        </w:rPr>
        <w:t xml:space="preserve"> 37 мин</w:t>
      </w:r>
      <w:r>
        <w:rPr>
          <w:rFonts w:ascii="Times New Roman" w:eastAsia="Times New Roman" w:hAnsi="Times New Roman" w:cs="Times New Roman"/>
          <w:sz w:val="28"/>
          <w:szCs w:val="28"/>
        </w:rPr>
        <w:t>.</w:t>
      </w:r>
      <w:r>
        <w:rPr>
          <w:rFonts w:ascii="Times New Roman" w:eastAsia="Times New Roman" w:hAnsi="Times New Roman" w:cs="Times New Roman"/>
          <w:sz w:val="28"/>
          <w:szCs w:val="28"/>
        </w:rPr>
        <w:t xml:space="preserve"> в г. </w:t>
      </w:r>
      <w:r>
        <w:rPr>
          <w:rStyle w:val="cat-UserDefinedgrp-33rplc-18"/>
          <w:rFonts w:ascii="Times New Roman" w:eastAsia="Times New Roman" w:hAnsi="Times New Roman" w:cs="Times New Roman"/>
          <w:sz w:val="28"/>
          <w:szCs w:val="28"/>
        </w:rPr>
        <w:t>...</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Бизин</w:t>
      </w:r>
      <w:r>
        <w:rPr>
          <w:rFonts w:ascii="Times New Roman" w:eastAsia="Times New Roman" w:hAnsi="Times New Roman" w:cs="Times New Roman"/>
          <w:sz w:val="28"/>
          <w:szCs w:val="28"/>
        </w:rPr>
        <w:t xml:space="preserve"> А.Н</w:t>
      </w:r>
      <w:r>
        <w:rPr>
          <w:rFonts w:ascii="Times New Roman" w:eastAsia="Times New Roman" w:hAnsi="Times New Roman" w:cs="Times New Roman"/>
          <w:sz w:val="28"/>
          <w:szCs w:val="28"/>
        </w:rPr>
        <w:t>.,</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 xml:space="preserve"> управляя транспортным средством </w:t>
      </w:r>
      <w:r>
        <w:rPr>
          <w:rStyle w:val="cat-UserDefinedgrp-34rplc-22"/>
          <w:rFonts w:ascii="Times New Roman" w:eastAsia="Times New Roman" w:hAnsi="Times New Roman" w:cs="Times New Roman"/>
          <w:sz w:val="28"/>
          <w:szCs w:val="28"/>
        </w:rPr>
        <w:t>...</w:t>
      </w:r>
      <w:r>
        <w:rPr>
          <w:rFonts w:ascii="Times New Roman" w:eastAsia="Times New Roman" w:hAnsi="Times New Roman" w:cs="Times New Roman"/>
          <w:sz w:val="28"/>
          <w:szCs w:val="28"/>
        </w:rPr>
        <w:t>,</w:t>
      </w:r>
      <w:r>
        <w:rPr>
          <w:rFonts w:ascii="Times New Roman" w:eastAsia="Times New Roman" w:hAnsi="Times New Roman" w:cs="Times New Roman"/>
          <w:sz w:val="28"/>
          <w:szCs w:val="28"/>
        </w:rPr>
        <w:t xml:space="preserve"> совершил нарушение</w:t>
      </w:r>
      <w:r>
        <w:rPr>
          <w:rFonts w:ascii="Times New Roman" w:eastAsia="Times New Roman" w:hAnsi="Times New Roman" w:cs="Times New Roman"/>
          <w:sz w:val="28"/>
          <w:szCs w:val="28"/>
        </w:rPr>
        <w:t>,</w:t>
      </w:r>
      <w:r>
        <w:rPr>
          <w:rFonts w:ascii="Times New Roman" w:eastAsia="Times New Roman" w:hAnsi="Times New Roman" w:cs="Times New Roman"/>
          <w:sz w:val="28"/>
          <w:szCs w:val="28"/>
        </w:rPr>
        <w:t xml:space="preserve"> предусмотренное п. 2.5 ПДД РФ, а именно оставление водителем в нарушение ПД</w:t>
      </w:r>
      <w:r>
        <w:rPr>
          <w:rFonts w:ascii="Times New Roman" w:eastAsia="Times New Roman" w:hAnsi="Times New Roman" w:cs="Times New Roman"/>
          <w:sz w:val="28"/>
          <w:szCs w:val="28"/>
        </w:rPr>
        <w:t>Д</w:t>
      </w:r>
      <w:r>
        <w:rPr>
          <w:rFonts w:ascii="Times New Roman" w:eastAsia="Times New Roman" w:hAnsi="Times New Roman" w:cs="Times New Roman"/>
          <w:sz w:val="28"/>
          <w:szCs w:val="28"/>
        </w:rPr>
        <w:t xml:space="preserve"> места ДТП, участником которого он является, допустил выезд на регулируемый перекресток на запрещающий сигнал светофора</w:t>
      </w:r>
      <w:r>
        <w:rPr>
          <w:rFonts w:ascii="Times New Roman" w:eastAsia="Times New Roman" w:hAnsi="Times New Roman" w:cs="Times New Roman"/>
          <w:sz w:val="28"/>
          <w:szCs w:val="28"/>
        </w:rPr>
        <w:t>,</w:t>
      </w:r>
      <w:r>
        <w:rPr>
          <w:rFonts w:ascii="Times New Roman" w:eastAsia="Times New Roman" w:hAnsi="Times New Roman" w:cs="Times New Roman"/>
          <w:sz w:val="28"/>
          <w:szCs w:val="28"/>
        </w:rPr>
        <w:t xml:space="preserve"> где совершил столкновение с транспортным средством </w:t>
      </w:r>
      <w:r>
        <w:rPr>
          <w:rStyle w:val="cat-UserDefinedgrp-35rplc-25"/>
          <w:rFonts w:ascii="Times New Roman" w:eastAsia="Times New Roman" w:hAnsi="Times New Roman" w:cs="Times New Roman"/>
          <w:sz w:val="28"/>
          <w:szCs w:val="28"/>
        </w:rPr>
        <w:t>...</w:t>
      </w:r>
      <w:r>
        <w:rPr>
          <w:rFonts w:ascii="Times New Roman" w:eastAsia="Times New Roman" w:hAnsi="Times New Roman" w:cs="Times New Roman"/>
          <w:sz w:val="28"/>
          <w:szCs w:val="28"/>
        </w:rPr>
        <w:t>, пр</w:t>
      </w:r>
      <w:r>
        <w:rPr>
          <w:rFonts w:ascii="Times New Roman" w:eastAsia="Times New Roman" w:hAnsi="Times New Roman" w:cs="Times New Roman"/>
          <w:sz w:val="28"/>
          <w:szCs w:val="28"/>
        </w:rPr>
        <w:t>ин</w:t>
      </w:r>
      <w:r>
        <w:rPr>
          <w:rFonts w:ascii="Times New Roman" w:eastAsia="Times New Roman" w:hAnsi="Times New Roman" w:cs="Times New Roman"/>
          <w:sz w:val="28"/>
          <w:szCs w:val="28"/>
        </w:rPr>
        <w:t>адлежащ</w:t>
      </w:r>
      <w:r>
        <w:rPr>
          <w:rFonts w:ascii="Times New Roman" w:eastAsia="Times New Roman" w:hAnsi="Times New Roman" w:cs="Times New Roman"/>
          <w:sz w:val="28"/>
          <w:szCs w:val="28"/>
        </w:rPr>
        <w:t>им</w:t>
      </w:r>
      <w:r>
        <w:rPr>
          <w:rFonts w:ascii="Times New Roman" w:eastAsia="Times New Roman" w:hAnsi="Times New Roman" w:cs="Times New Roman"/>
          <w:sz w:val="28"/>
          <w:szCs w:val="28"/>
        </w:rPr>
        <w:t xml:space="preserve"> </w:t>
      </w:r>
      <w:r>
        <w:rPr>
          <w:rStyle w:val="cat-UserDefinedgrp-36rplc-28"/>
          <w:rFonts w:ascii="Times New Roman" w:eastAsia="Times New Roman" w:hAnsi="Times New Roman" w:cs="Times New Roman"/>
          <w:sz w:val="28"/>
          <w:szCs w:val="28"/>
        </w:rPr>
        <w:t>...</w:t>
      </w:r>
      <w:r>
        <w:rPr>
          <w:rFonts w:ascii="Times New Roman" w:eastAsia="Times New Roman" w:hAnsi="Times New Roman" w:cs="Times New Roman"/>
          <w:sz w:val="28"/>
          <w:szCs w:val="28"/>
        </w:rPr>
        <w:t xml:space="preserve"> года рождения, </w:t>
      </w:r>
      <w:r>
        <w:rPr>
          <w:rFonts w:ascii="Times New Roman" w:eastAsia="Times New Roman" w:hAnsi="Times New Roman" w:cs="Times New Roman"/>
          <w:sz w:val="28"/>
          <w:szCs w:val="28"/>
        </w:rPr>
        <w:t xml:space="preserve">за управлением </w:t>
      </w:r>
      <w:r>
        <w:rPr>
          <w:rStyle w:val="cat-UserDefinedgrp-37rplc-31"/>
          <w:rFonts w:ascii="Times New Roman" w:eastAsia="Times New Roman" w:hAnsi="Times New Roman" w:cs="Times New Roman"/>
          <w:sz w:val="28"/>
          <w:szCs w:val="28"/>
        </w:rPr>
        <w:t>...</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года рождения,</w:t>
      </w:r>
      <w:r>
        <w:rPr>
          <w:rFonts w:ascii="Times New Roman" w:eastAsia="Times New Roman" w:hAnsi="Times New Roman" w:cs="Times New Roman"/>
          <w:sz w:val="28"/>
          <w:szCs w:val="28"/>
        </w:rPr>
        <w:t xml:space="preserve"> движуще</w:t>
      </w:r>
      <w:r>
        <w:rPr>
          <w:rFonts w:ascii="Times New Roman" w:eastAsia="Times New Roman" w:hAnsi="Times New Roman" w:cs="Times New Roman"/>
          <w:sz w:val="28"/>
          <w:szCs w:val="28"/>
        </w:rPr>
        <w:t xml:space="preserve">гося </w:t>
      </w:r>
      <w:r>
        <w:rPr>
          <w:rFonts w:ascii="Times New Roman" w:eastAsia="Times New Roman" w:hAnsi="Times New Roman" w:cs="Times New Roman"/>
          <w:sz w:val="28"/>
          <w:szCs w:val="28"/>
        </w:rPr>
        <w:t>на разрешающий сигнал светофора</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если такие действия бездействия не содержат уголовно наказуемое деяние, ответственность за которое предусмотрена ч.</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2 ст. 12.27 Ко</w:t>
      </w:r>
      <w:r>
        <w:rPr>
          <w:rFonts w:ascii="Times New Roman" w:eastAsia="Times New Roman" w:hAnsi="Times New Roman" w:cs="Times New Roman"/>
          <w:sz w:val="28"/>
          <w:szCs w:val="28"/>
        </w:rPr>
        <w:t xml:space="preserve">АП РФ. </w:t>
      </w:r>
    </w:p>
    <w:p>
      <w:pPr>
        <w:spacing w:before="0" w:after="0"/>
        <w:ind w:firstLine="567"/>
        <w:jc w:val="both"/>
        <w:rPr>
          <w:sz w:val="28"/>
          <w:szCs w:val="28"/>
        </w:rPr>
      </w:pPr>
      <w:r>
        <w:rPr>
          <w:rFonts w:ascii="Times New Roman" w:eastAsia="Times New Roman" w:hAnsi="Times New Roman" w:cs="Times New Roman"/>
          <w:sz w:val="28"/>
          <w:szCs w:val="28"/>
        </w:rPr>
        <w:t xml:space="preserve">В судебном заседании </w:t>
      </w:r>
      <w:r>
        <w:rPr>
          <w:rFonts w:ascii="Times New Roman" w:eastAsia="Times New Roman" w:hAnsi="Times New Roman" w:cs="Times New Roman"/>
          <w:sz w:val="28"/>
          <w:szCs w:val="28"/>
        </w:rPr>
        <w:t>Бизин</w:t>
      </w:r>
      <w:r>
        <w:rPr>
          <w:rFonts w:ascii="Times New Roman" w:eastAsia="Times New Roman" w:hAnsi="Times New Roman" w:cs="Times New Roman"/>
          <w:sz w:val="28"/>
          <w:szCs w:val="28"/>
        </w:rPr>
        <w:t xml:space="preserve"> А.Н</w:t>
      </w:r>
      <w:r>
        <w:rPr>
          <w:rFonts w:ascii="Times New Roman" w:eastAsia="Times New Roman" w:hAnsi="Times New Roman" w:cs="Times New Roman"/>
          <w:sz w:val="28"/>
          <w:szCs w:val="28"/>
        </w:rPr>
        <w:t>.</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ходатайств не заявлял, вину в совершении инкриминируемого правонарушения полностью признал, не отрицал изложенные в протоколе об административном правонарушении обстоятельства</w:t>
      </w:r>
      <w:r>
        <w:rPr>
          <w:rFonts w:ascii="Times New Roman" w:eastAsia="Times New Roman" w:hAnsi="Times New Roman" w:cs="Times New Roman"/>
          <w:sz w:val="28"/>
          <w:szCs w:val="28"/>
        </w:rPr>
        <w:t xml:space="preserve">, выразил согласие на назначение </w:t>
      </w:r>
      <w:r>
        <w:rPr>
          <w:rFonts w:ascii="Times New Roman" w:eastAsia="Times New Roman" w:hAnsi="Times New Roman" w:cs="Times New Roman"/>
          <w:sz w:val="28"/>
          <w:szCs w:val="28"/>
        </w:rPr>
        <w:t xml:space="preserve">ему </w:t>
      </w:r>
      <w:r>
        <w:rPr>
          <w:rFonts w:ascii="Times New Roman" w:eastAsia="Times New Roman" w:hAnsi="Times New Roman" w:cs="Times New Roman"/>
          <w:sz w:val="28"/>
          <w:szCs w:val="28"/>
        </w:rPr>
        <w:t xml:space="preserve">наказания в виде </w:t>
      </w:r>
      <w:r>
        <w:rPr>
          <w:rFonts w:ascii="Times New Roman" w:eastAsia="Times New Roman" w:hAnsi="Times New Roman" w:cs="Times New Roman"/>
          <w:sz w:val="28"/>
          <w:szCs w:val="28"/>
        </w:rPr>
        <w:t>лишения права управления транспортными средствами</w:t>
      </w:r>
      <w:r>
        <w:rPr>
          <w:rFonts w:ascii="Times New Roman" w:eastAsia="Times New Roman" w:hAnsi="Times New Roman" w:cs="Times New Roman"/>
          <w:sz w:val="28"/>
          <w:szCs w:val="28"/>
        </w:rPr>
        <w:t xml:space="preserve">. </w:t>
      </w:r>
    </w:p>
    <w:p>
      <w:pPr>
        <w:spacing w:before="0" w:after="0"/>
        <w:ind w:firstLine="561"/>
        <w:jc w:val="both"/>
        <w:rPr>
          <w:sz w:val="28"/>
          <w:szCs w:val="28"/>
        </w:rPr>
      </w:pPr>
      <w:r>
        <w:rPr>
          <w:rFonts w:ascii="Times New Roman" w:eastAsia="Times New Roman" w:hAnsi="Times New Roman" w:cs="Times New Roman"/>
          <w:sz w:val="28"/>
          <w:szCs w:val="28"/>
        </w:rPr>
        <w:t xml:space="preserve">Потерпевшая </w:t>
      </w:r>
      <w:r>
        <w:rPr>
          <w:rStyle w:val="cat-UserDefinedgrp-38rplc-34"/>
          <w:rFonts w:ascii="Times New Roman" w:eastAsia="Times New Roman" w:hAnsi="Times New Roman" w:cs="Times New Roman"/>
          <w:sz w:val="28"/>
          <w:szCs w:val="28"/>
        </w:rPr>
        <w:t>...</w:t>
      </w:r>
      <w:r>
        <w:rPr>
          <w:rFonts w:ascii="Times New Roman" w:eastAsia="Times New Roman" w:hAnsi="Times New Roman" w:cs="Times New Roman"/>
          <w:sz w:val="28"/>
          <w:szCs w:val="28"/>
        </w:rPr>
        <w:t xml:space="preserve">., извещенная о времени и месте судебного разбирательства надлежащим образом, при рассмотрении дела участия не принимала, в </w:t>
      </w:r>
      <w:r>
        <w:rPr>
          <w:rFonts w:ascii="Times New Roman" w:eastAsia="Times New Roman" w:hAnsi="Times New Roman" w:cs="Times New Roman"/>
          <w:sz w:val="28"/>
          <w:szCs w:val="28"/>
        </w:rPr>
        <w:t xml:space="preserve">телефонограмме суду </w:t>
      </w:r>
      <w:r>
        <w:rPr>
          <w:rFonts w:ascii="Times New Roman" w:eastAsia="Times New Roman" w:hAnsi="Times New Roman" w:cs="Times New Roman"/>
          <w:sz w:val="28"/>
          <w:szCs w:val="28"/>
        </w:rPr>
        <w:t>просила рассмотреть дело в ее отсутствие</w:t>
      </w:r>
      <w:r>
        <w:rPr>
          <w:rFonts w:ascii="Times New Roman" w:eastAsia="Times New Roman" w:hAnsi="Times New Roman" w:cs="Times New Roman"/>
          <w:sz w:val="28"/>
          <w:szCs w:val="28"/>
        </w:rPr>
        <w:t xml:space="preserve">, назначив </w:t>
      </w:r>
      <w:r>
        <w:rPr>
          <w:rFonts w:ascii="Times New Roman" w:eastAsia="Times New Roman" w:hAnsi="Times New Roman" w:cs="Times New Roman"/>
          <w:sz w:val="28"/>
          <w:szCs w:val="28"/>
        </w:rPr>
        <w:t>Бизину</w:t>
      </w:r>
      <w:r>
        <w:rPr>
          <w:rFonts w:ascii="Times New Roman" w:eastAsia="Times New Roman" w:hAnsi="Times New Roman" w:cs="Times New Roman"/>
          <w:sz w:val="28"/>
          <w:szCs w:val="28"/>
        </w:rPr>
        <w:t xml:space="preserve"> А.Н. наказание в виде лишения права управления транспортными средствами.</w:t>
      </w:r>
    </w:p>
    <w:p>
      <w:pPr>
        <w:spacing w:before="0" w:after="0"/>
        <w:ind w:firstLine="561"/>
        <w:jc w:val="both"/>
        <w:rPr>
          <w:sz w:val="28"/>
          <w:szCs w:val="28"/>
        </w:rPr>
      </w:pPr>
      <w:r>
        <w:rPr>
          <w:rFonts w:ascii="Times New Roman" w:eastAsia="Times New Roman" w:hAnsi="Times New Roman" w:cs="Times New Roman"/>
          <w:sz w:val="28"/>
          <w:szCs w:val="28"/>
        </w:rPr>
        <w:t>З</w:t>
      </w:r>
      <w:r>
        <w:rPr>
          <w:rFonts w:ascii="Times New Roman" w:eastAsia="Times New Roman" w:hAnsi="Times New Roman" w:cs="Times New Roman"/>
          <w:sz w:val="28"/>
          <w:szCs w:val="28"/>
        </w:rPr>
        <w:t xml:space="preserve">аслушав </w:t>
      </w:r>
      <w:r>
        <w:rPr>
          <w:rFonts w:ascii="Times New Roman" w:eastAsia="Times New Roman" w:hAnsi="Times New Roman" w:cs="Times New Roman"/>
          <w:sz w:val="28"/>
          <w:szCs w:val="28"/>
        </w:rPr>
        <w:t>Бизина</w:t>
      </w:r>
      <w:r>
        <w:rPr>
          <w:rFonts w:ascii="Times New Roman" w:eastAsia="Times New Roman" w:hAnsi="Times New Roman" w:cs="Times New Roman"/>
          <w:sz w:val="28"/>
          <w:szCs w:val="28"/>
        </w:rPr>
        <w:t xml:space="preserve"> А.Н</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 xml:space="preserve">исследовав материалы дела, </w:t>
      </w:r>
      <w:r>
        <w:rPr>
          <w:rFonts w:ascii="Times New Roman" w:eastAsia="Times New Roman" w:hAnsi="Times New Roman" w:cs="Times New Roman"/>
          <w:sz w:val="28"/>
          <w:szCs w:val="28"/>
        </w:rPr>
        <w:t xml:space="preserve">мировой </w:t>
      </w:r>
      <w:r>
        <w:rPr>
          <w:rFonts w:ascii="Times New Roman" w:eastAsia="Times New Roman" w:hAnsi="Times New Roman" w:cs="Times New Roman"/>
          <w:sz w:val="28"/>
          <w:szCs w:val="28"/>
        </w:rPr>
        <w:t>судья приходит к следующему.</w:t>
      </w:r>
    </w:p>
    <w:p>
      <w:pPr>
        <w:spacing w:before="0" w:after="0"/>
        <w:ind w:firstLine="720"/>
        <w:jc w:val="both"/>
        <w:rPr>
          <w:sz w:val="28"/>
          <w:szCs w:val="28"/>
        </w:rPr>
      </w:pPr>
      <w:r>
        <w:rPr>
          <w:rFonts w:ascii="Times New Roman" w:eastAsia="Times New Roman" w:hAnsi="Times New Roman" w:cs="Times New Roman"/>
          <w:sz w:val="28"/>
          <w:szCs w:val="28"/>
        </w:rPr>
        <w:t xml:space="preserve">В соответствии с ч. 2 ст. 12.27 КоАП РФ, административным правонарушением признается оставление водителем в нарушение Правил дорожного движения места дорожно-транспортного происшествия, участником </w:t>
      </w:r>
      <w:r>
        <w:rPr>
          <w:rFonts w:ascii="Times New Roman" w:eastAsia="Times New Roman" w:hAnsi="Times New Roman" w:cs="Times New Roman"/>
          <w:sz w:val="28"/>
          <w:szCs w:val="28"/>
        </w:rPr>
        <w:t>которого он являлся. На основании п. 1.2 Правил дорожного движения РФ дорожно-транспортным происшествием является событие, возникшее в процессе движения, при котором погибли или ранены люди, повреждены транспортные средства, сооружения, грузы либо причинен иной материальный ущерб.</w:t>
      </w:r>
    </w:p>
    <w:p>
      <w:pPr>
        <w:spacing w:before="0" w:after="0"/>
        <w:ind w:firstLine="720"/>
        <w:jc w:val="both"/>
        <w:rPr>
          <w:sz w:val="28"/>
          <w:szCs w:val="28"/>
        </w:rPr>
      </w:pPr>
      <w:r>
        <w:rPr>
          <w:rFonts w:ascii="Times New Roman" w:eastAsia="Times New Roman" w:hAnsi="Times New Roman" w:cs="Times New Roman"/>
          <w:sz w:val="28"/>
          <w:szCs w:val="28"/>
        </w:rPr>
        <w:t>Пунктом 2.5 Правил дорожного движения, утвержденных постановлением Совета Министров – Правительства РФ от 23.10.1993 года № 1993 № 1090 (далее Правила дорожного движения) предусмотрено, что при дорожно-транспортном происшествии водитель, причастный к нему, обязан немедленно остановить (не трогать с места) транспортное средство, включить аварийную сигнализацию и выставить знак аварийной остановки в соответствии с требованиями п. 7.2 Правил, не перемещать предметы, имеющие отношение к происшествию. При нахождении на проезжей части водитель обязан соблюдать меры предосторожности.</w:t>
      </w:r>
    </w:p>
    <w:p>
      <w:pPr>
        <w:spacing w:before="0" w:after="0"/>
        <w:ind w:firstLine="720"/>
        <w:jc w:val="both"/>
        <w:rPr>
          <w:sz w:val="28"/>
          <w:szCs w:val="28"/>
        </w:rPr>
      </w:pPr>
      <w:r>
        <w:rPr>
          <w:rFonts w:ascii="Times New Roman" w:eastAsia="Times New Roman" w:hAnsi="Times New Roman" w:cs="Times New Roman"/>
          <w:sz w:val="28"/>
          <w:szCs w:val="28"/>
        </w:rPr>
        <w:t xml:space="preserve">Согласно п. 2.6.1. Правил дорожного движения, если в результате дорожно-транспортного происшествия вред причинен только имуществу, водитель, причастный к нему, обязан освободить проезжую часть, если движению других транспортных средств создается препятствие, предварительно зафиксировав любыми возможными способами, в том числе средствами фотосъемки или видеозаписи, положение транспортных средств по отношению друг к другу и объектам дорожной инфраструктуры, следы и предметы, относящиеся к происшествию, и повреждения транспортных средств. Водители, причастные к такому дорожно-транспортному происшествию, не обязаны сообщать о случившемся в полицию, и могут оставить место дорожно-транспортного происшествия, если в соответствии с законодательством об обязательном страховании гражданской ответственности владельцев транспортных средств оформление документов о дорожно-транспортном происшествии может осуществляться без участия уполномоченных на то сотрудников полиции. Если в соответствии с законодательством об обязательном страховании гражданской ответственности владельцев транспортных средств документы о дорожно-транспортном происшествии не могут быть оформлены без участия уполномоченных </w:t>
      </w:r>
      <w:r>
        <w:rPr>
          <w:rFonts w:ascii="Times New Roman" w:eastAsia="Times New Roman" w:hAnsi="Times New Roman" w:cs="Times New Roman"/>
          <w:sz w:val="28"/>
          <w:szCs w:val="28"/>
        </w:rPr>
        <w:t>на</w:t>
      </w:r>
      <w:r>
        <w:rPr>
          <w:rFonts w:ascii="Times New Roman" w:eastAsia="Times New Roman" w:hAnsi="Times New Roman" w:cs="Times New Roman"/>
          <w:sz w:val="28"/>
          <w:szCs w:val="28"/>
        </w:rPr>
        <w:t xml:space="preserve"> то сотрудников полиции, водитель, причастный к нему, обязан записать фамилии и адреса очевидцев и сообщить о случившемся в полицию для получения указаний сотрудника полиции о месте оформления дорожно-транспортного происшествия.</w:t>
      </w:r>
    </w:p>
    <w:p>
      <w:pPr>
        <w:spacing w:before="0" w:after="0"/>
        <w:ind w:firstLine="720"/>
        <w:jc w:val="both"/>
        <w:rPr>
          <w:sz w:val="28"/>
          <w:szCs w:val="28"/>
        </w:rPr>
      </w:pPr>
      <w:r>
        <w:rPr>
          <w:rFonts w:ascii="Times New Roman" w:eastAsia="Times New Roman" w:hAnsi="Times New Roman" w:cs="Times New Roman"/>
          <w:sz w:val="28"/>
          <w:szCs w:val="28"/>
        </w:rPr>
        <w:t xml:space="preserve">Следовательно, исходя из положений </w:t>
      </w:r>
      <w:r>
        <w:rPr>
          <w:rFonts w:ascii="Times New Roman" w:eastAsia="Times New Roman" w:hAnsi="Times New Roman" w:cs="Times New Roman"/>
          <w:sz w:val="28"/>
          <w:szCs w:val="28"/>
        </w:rPr>
        <w:t>п.п</w:t>
      </w:r>
      <w:r>
        <w:rPr>
          <w:rFonts w:ascii="Times New Roman" w:eastAsia="Times New Roman" w:hAnsi="Times New Roman" w:cs="Times New Roman"/>
          <w:sz w:val="28"/>
          <w:szCs w:val="28"/>
        </w:rPr>
        <w:t>. 2.5, 2.6.1 Правил дорожного движения, оставить место дорожно-транспортного происшествия без вызова сотрудников полиции его участники могут лишь в случае причинения в результате такого происшествия вреда только имуществу и отсутствия между ними разногласий на предмет характера, перечня и оценки полученных повреждений.</w:t>
      </w:r>
      <w:r>
        <w:rPr>
          <w:rFonts w:ascii="Times New Roman" w:eastAsia="Times New Roman" w:hAnsi="Times New Roman" w:cs="Times New Roman"/>
          <w:sz w:val="28"/>
          <w:szCs w:val="28"/>
        </w:rPr>
        <w:t xml:space="preserve">   </w:t>
      </w:r>
    </w:p>
    <w:p>
      <w:pPr>
        <w:spacing w:before="0" w:after="0"/>
        <w:ind w:firstLine="720"/>
        <w:jc w:val="both"/>
        <w:rPr>
          <w:sz w:val="28"/>
          <w:szCs w:val="28"/>
        </w:rPr>
      </w:pPr>
      <w:r>
        <w:rPr>
          <w:rFonts w:ascii="Times New Roman" w:eastAsia="Times New Roman" w:hAnsi="Times New Roman" w:cs="Times New Roman"/>
          <w:sz w:val="28"/>
          <w:szCs w:val="28"/>
        </w:rPr>
        <w:t xml:space="preserve">Объективную сторону состава административного правонарушения, предусмотренного ч. 2 ст. 12.27 КоАП РФ, образуют действия водителя, оставившего в нарушение требований вышеназванных пунктов Правил дорожного движения место дорожно-транспортного происшествия, участником которого он являлся. </w:t>
      </w:r>
    </w:p>
    <w:p>
      <w:pPr>
        <w:spacing w:before="0" w:after="0"/>
        <w:ind w:firstLine="709"/>
        <w:jc w:val="both"/>
        <w:rPr>
          <w:sz w:val="28"/>
          <w:szCs w:val="28"/>
        </w:rPr>
      </w:pPr>
      <w:r>
        <w:rPr>
          <w:rFonts w:ascii="Times New Roman" w:eastAsia="Times New Roman" w:hAnsi="Times New Roman" w:cs="Times New Roman"/>
          <w:sz w:val="28"/>
          <w:szCs w:val="28"/>
        </w:rPr>
        <w:t xml:space="preserve">В подтверждение виновности </w:t>
      </w:r>
      <w:r>
        <w:rPr>
          <w:rFonts w:ascii="Times New Roman" w:eastAsia="Times New Roman" w:hAnsi="Times New Roman" w:cs="Times New Roman"/>
          <w:sz w:val="28"/>
          <w:szCs w:val="28"/>
        </w:rPr>
        <w:t>Бизина</w:t>
      </w:r>
      <w:r>
        <w:rPr>
          <w:rFonts w:ascii="Times New Roman" w:eastAsia="Times New Roman" w:hAnsi="Times New Roman" w:cs="Times New Roman"/>
          <w:sz w:val="28"/>
          <w:szCs w:val="28"/>
        </w:rPr>
        <w:t xml:space="preserve"> А.Н.</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 xml:space="preserve">в совершении правонарушения, предусмотренного ч. 2 ст. 12.27 КоАП РФ, суду представлены следующие документы: протокол 86 ХМ № </w:t>
      </w:r>
      <w:r>
        <w:rPr>
          <w:rFonts w:ascii="Times New Roman" w:eastAsia="Times New Roman" w:hAnsi="Times New Roman" w:cs="Times New Roman"/>
          <w:sz w:val="28"/>
          <w:szCs w:val="28"/>
        </w:rPr>
        <w:t>749880</w:t>
      </w:r>
      <w:r>
        <w:rPr>
          <w:rFonts w:ascii="Times New Roman" w:eastAsia="Times New Roman" w:hAnsi="Times New Roman" w:cs="Times New Roman"/>
          <w:sz w:val="28"/>
          <w:szCs w:val="28"/>
        </w:rPr>
        <w:t xml:space="preserve"> об административном правонарушении от </w:t>
      </w:r>
      <w:r>
        <w:rPr>
          <w:rFonts w:ascii="Times New Roman" w:eastAsia="Times New Roman" w:hAnsi="Times New Roman" w:cs="Times New Roman"/>
          <w:sz w:val="28"/>
          <w:szCs w:val="28"/>
        </w:rPr>
        <w:t>03</w:t>
      </w:r>
      <w:r>
        <w:rPr>
          <w:rFonts w:ascii="Times New Roman" w:eastAsia="Times New Roman" w:hAnsi="Times New Roman" w:cs="Times New Roman"/>
          <w:sz w:val="28"/>
          <w:szCs w:val="28"/>
        </w:rPr>
        <w:t>.01</w:t>
      </w:r>
      <w:r>
        <w:rPr>
          <w:rFonts w:ascii="Times New Roman" w:eastAsia="Times New Roman" w:hAnsi="Times New Roman" w:cs="Times New Roman"/>
          <w:sz w:val="28"/>
          <w:szCs w:val="28"/>
        </w:rPr>
        <w:t>.</w:t>
      </w:r>
      <w:r>
        <w:rPr>
          <w:rFonts w:ascii="Times New Roman" w:eastAsia="Times New Roman" w:hAnsi="Times New Roman" w:cs="Times New Roman"/>
          <w:sz w:val="28"/>
          <w:szCs w:val="28"/>
        </w:rPr>
        <w:t>2026</w:t>
      </w:r>
      <w:r>
        <w:rPr>
          <w:rFonts w:ascii="Times New Roman" w:eastAsia="Times New Roman" w:hAnsi="Times New Roman" w:cs="Times New Roman"/>
          <w:sz w:val="28"/>
          <w:szCs w:val="28"/>
        </w:rPr>
        <w:t xml:space="preserve"> года; </w:t>
      </w:r>
      <w:r>
        <w:rPr>
          <w:rFonts w:ascii="Times New Roman" w:eastAsia="Times New Roman" w:hAnsi="Times New Roman" w:cs="Times New Roman"/>
          <w:sz w:val="28"/>
          <w:szCs w:val="28"/>
        </w:rPr>
        <w:t>справка инспектора ДПС ОБДПС ГАИ УМВД России по г.</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Сургуту от 03.01.2026</w:t>
      </w:r>
      <w:r>
        <w:rPr>
          <w:rFonts w:ascii="Times New Roman" w:eastAsia="Times New Roman" w:hAnsi="Times New Roman" w:cs="Times New Roman"/>
          <w:sz w:val="28"/>
          <w:szCs w:val="28"/>
        </w:rPr>
        <w:t xml:space="preserve"> года</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реестр правонарушений;</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 xml:space="preserve">копия протокола 86 ХМ № 749879 </w:t>
      </w:r>
      <w:r>
        <w:rPr>
          <w:rFonts w:ascii="Times New Roman" w:eastAsia="Times New Roman" w:hAnsi="Times New Roman" w:cs="Times New Roman"/>
          <w:sz w:val="28"/>
          <w:szCs w:val="28"/>
        </w:rPr>
        <w:t>об административном правонарушении от 0</w:t>
      </w:r>
      <w:r>
        <w:rPr>
          <w:rFonts w:ascii="Times New Roman" w:eastAsia="Times New Roman" w:hAnsi="Times New Roman" w:cs="Times New Roman"/>
          <w:sz w:val="28"/>
          <w:szCs w:val="28"/>
        </w:rPr>
        <w:t>3</w:t>
      </w:r>
      <w:r>
        <w:rPr>
          <w:rFonts w:ascii="Times New Roman" w:eastAsia="Times New Roman" w:hAnsi="Times New Roman" w:cs="Times New Roman"/>
          <w:sz w:val="28"/>
          <w:szCs w:val="28"/>
        </w:rPr>
        <w:t>.01.2026 года;</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 xml:space="preserve">копия </w:t>
      </w:r>
      <w:r>
        <w:rPr>
          <w:rFonts w:ascii="Times New Roman" w:eastAsia="Times New Roman" w:hAnsi="Times New Roman" w:cs="Times New Roman"/>
          <w:sz w:val="28"/>
          <w:szCs w:val="28"/>
        </w:rPr>
        <w:t xml:space="preserve">приложения к протоколу </w:t>
      </w:r>
      <w:r>
        <w:rPr>
          <w:rFonts w:ascii="Times New Roman" w:eastAsia="Times New Roman" w:hAnsi="Times New Roman" w:cs="Times New Roman"/>
          <w:sz w:val="28"/>
          <w:szCs w:val="28"/>
        </w:rPr>
        <w:t>об административном правонарушении от 0</w:t>
      </w:r>
      <w:r>
        <w:rPr>
          <w:rFonts w:ascii="Times New Roman" w:eastAsia="Times New Roman" w:hAnsi="Times New Roman" w:cs="Times New Roman"/>
          <w:sz w:val="28"/>
          <w:szCs w:val="28"/>
        </w:rPr>
        <w:t>3</w:t>
      </w:r>
      <w:r>
        <w:rPr>
          <w:rFonts w:ascii="Times New Roman" w:eastAsia="Times New Roman" w:hAnsi="Times New Roman" w:cs="Times New Roman"/>
          <w:sz w:val="28"/>
          <w:szCs w:val="28"/>
        </w:rPr>
        <w:t>.01.2026 года;</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 xml:space="preserve">копия </w:t>
      </w:r>
      <w:r>
        <w:rPr>
          <w:rFonts w:ascii="Times New Roman" w:eastAsia="Times New Roman" w:hAnsi="Times New Roman" w:cs="Times New Roman"/>
          <w:sz w:val="28"/>
          <w:szCs w:val="28"/>
        </w:rPr>
        <w:t>схем</w:t>
      </w:r>
      <w:r>
        <w:rPr>
          <w:rFonts w:ascii="Times New Roman" w:eastAsia="Times New Roman" w:hAnsi="Times New Roman" w:cs="Times New Roman"/>
          <w:sz w:val="28"/>
          <w:szCs w:val="28"/>
        </w:rPr>
        <w:t>ы</w:t>
      </w:r>
      <w:r>
        <w:rPr>
          <w:rFonts w:ascii="Times New Roman" w:eastAsia="Times New Roman" w:hAnsi="Times New Roman" w:cs="Times New Roman"/>
          <w:sz w:val="28"/>
          <w:szCs w:val="28"/>
        </w:rPr>
        <w:t xml:space="preserve"> места дорожно-транспортного происшествия от </w:t>
      </w:r>
      <w:r>
        <w:rPr>
          <w:rFonts w:ascii="Times New Roman" w:eastAsia="Times New Roman" w:hAnsi="Times New Roman" w:cs="Times New Roman"/>
          <w:sz w:val="28"/>
          <w:szCs w:val="28"/>
        </w:rPr>
        <w:t>01.01</w:t>
      </w:r>
      <w:r>
        <w:rPr>
          <w:rFonts w:ascii="Times New Roman" w:eastAsia="Times New Roman" w:hAnsi="Times New Roman" w:cs="Times New Roman"/>
          <w:sz w:val="28"/>
          <w:szCs w:val="28"/>
        </w:rPr>
        <w:t>.</w:t>
      </w:r>
      <w:r>
        <w:rPr>
          <w:rFonts w:ascii="Times New Roman" w:eastAsia="Times New Roman" w:hAnsi="Times New Roman" w:cs="Times New Roman"/>
          <w:sz w:val="28"/>
          <w:szCs w:val="28"/>
        </w:rPr>
        <w:t>2026</w:t>
      </w:r>
      <w:r>
        <w:rPr>
          <w:rFonts w:ascii="Times New Roman" w:eastAsia="Times New Roman" w:hAnsi="Times New Roman" w:cs="Times New Roman"/>
          <w:sz w:val="28"/>
          <w:szCs w:val="28"/>
        </w:rPr>
        <w:t xml:space="preserve"> года;</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фотоматериал;</w:t>
      </w:r>
      <w:r>
        <w:rPr>
          <w:rFonts w:ascii="Times New Roman" w:eastAsia="Times New Roman" w:hAnsi="Times New Roman" w:cs="Times New Roman"/>
          <w:sz w:val="28"/>
          <w:szCs w:val="28"/>
        </w:rPr>
        <w:t xml:space="preserve"> копия </w:t>
      </w:r>
      <w:r>
        <w:rPr>
          <w:rFonts w:ascii="Times New Roman" w:eastAsia="Times New Roman" w:hAnsi="Times New Roman" w:cs="Times New Roman"/>
          <w:sz w:val="28"/>
          <w:szCs w:val="28"/>
        </w:rPr>
        <w:t>объяснени</w:t>
      </w:r>
      <w:r>
        <w:rPr>
          <w:rFonts w:ascii="Times New Roman" w:eastAsia="Times New Roman" w:hAnsi="Times New Roman" w:cs="Times New Roman"/>
          <w:sz w:val="28"/>
          <w:szCs w:val="28"/>
        </w:rPr>
        <w:t>й</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Бизина</w:t>
      </w:r>
      <w:r>
        <w:rPr>
          <w:rFonts w:ascii="Times New Roman" w:eastAsia="Times New Roman" w:hAnsi="Times New Roman" w:cs="Times New Roman"/>
          <w:sz w:val="28"/>
          <w:szCs w:val="28"/>
        </w:rPr>
        <w:t xml:space="preserve"> А.Н.</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 xml:space="preserve">от </w:t>
      </w:r>
      <w:r>
        <w:rPr>
          <w:rFonts w:ascii="Times New Roman" w:eastAsia="Times New Roman" w:hAnsi="Times New Roman" w:cs="Times New Roman"/>
          <w:sz w:val="28"/>
          <w:szCs w:val="28"/>
        </w:rPr>
        <w:t>03.01</w:t>
      </w:r>
      <w:r>
        <w:rPr>
          <w:rFonts w:ascii="Times New Roman" w:eastAsia="Times New Roman" w:hAnsi="Times New Roman" w:cs="Times New Roman"/>
          <w:sz w:val="28"/>
          <w:szCs w:val="28"/>
        </w:rPr>
        <w:t>.</w:t>
      </w:r>
      <w:r>
        <w:rPr>
          <w:rFonts w:ascii="Times New Roman" w:eastAsia="Times New Roman" w:hAnsi="Times New Roman" w:cs="Times New Roman"/>
          <w:sz w:val="28"/>
          <w:szCs w:val="28"/>
        </w:rPr>
        <w:t>2026</w:t>
      </w:r>
      <w:r>
        <w:rPr>
          <w:rFonts w:ascii="Times New Roman" w:eastAsia="Times New Roman" w:hAnsi="Times New Roman" w:cs="Times New Roman"/>
          <w:sz w:val="28"/>
          <w:szCs w:val="28"/>
        </w:rPr>
        <w:t xml:space="preserve"> года; </w:t>
      </w:r>
      <w:r>
        <w:rPr>
          <w:rFonts w:ascii="Times New Roman" w:eastAsia="Times New Roman" w:hAnsi="Times New Roman" w:cs="Times New Roman"/>
          <w:sz w:val="28"/>
          <w:szCs w:val="28"/>
        </w:rPr>
        <w:t xml:space="preserve">копия объяснений </w:t>
      </w:r>
      <w:r>
        <w:rPr>
          <w:rStyle w:val="cat-UserDefinedgrp-39rplc-48"/>
          <w:rFonts w:ascii="Times New Roman" w:eastAsia="Times New Roman" w:hAnsi="Times New Roman" w:cs="Times New Roman"/>
          <w:sz w:val="28"/>
          <w:szCs w:val="28"/>
        </w:rPr>
        <w:t>...</w:t>
      </w:r>
      <w:r>
        <w:rPr>
          <w:rFonts w:ascii="Times New Roman" w:eastAsia="Times New Roman" w:hAnsi="Times New Roman" w:cs="Times New Roman"/>
          <w:sz w:val="28"/>
          <w:szCs w:val="28"/>
        </w:rPr>
        <w:t xml:space="preserve"> от 0</w:t>
      </w:r>
      <w:r>
        <w:rPr>
          <w:rFonts w:ascii="Times New Roman" w:eastAsia="Times New Roman" w:hAnsi="Times New Roman" w:cs="Times New Roman"/>
          <w:sz w:val="28"/>
          <w:szCs w:val="28"/>
        </w:rPr>
        <w:t>2</w:t>
      </w:r>
      <w:r>
        <w:rPr>
          <w:rFonts w:ascii="Times New Roman" w:eastAsia="Times New Roman" w:hAnsi="Times New Roman" w:cs="Times New Roman"/>
          <w:sz w:val="28"/>
          <w:szCs w:val="28"/>
        </w:rPr>
        <w:t>.01.2026 года;</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 xml:space="preserve">копия объяснений </w:t>
      </w:r>
      <w:r>
        <w:rPr>
          <w:rStyle w:val="cat-UserDefinedgrp-40rplc-51"/>
          <w:rFonts w:ascii="Times New Roman" w:eastAsia="Times New Roman" w:hAnsi="Times New Roman" w:cs="Times New Roman"/>
          <w:sz w:val="28"/>
          <w:szCs w:val="28"/>
        </w:rPr>
        <w:t>...</w:t>
      </w:r>
      <w:r>
        <w:rPr>
          <w:rFonts w:ascii="Times New Roman" w:eastAsia="Times New Roman" w:hAnsi="Times New Roman" w:cs="Times New Roman"/>
          <w:sz w:val="28"/>
          <w:szCs w:val="28"/>
        </w:rPr>
        <w:t>. от 03.01.2026 года;</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карточки учета транспортного средства</w:t>
      </w:r>
      <w:r>
        <w:rPr>
          <w:rFonts w:ascii="Times New Roman" w:eastAsia="Times New Roman" w:hAnsi="Times New Roman" w:cs="Times New Roman"/>
          <w:sz w:val="28"/>
          <w:szCs w:val="28"/>
        </w:rPr>
        <w:t xml:space="preserve">  </w:t>
      </w:r>
      <w:r>
        <w:rPr>
          <w:rStyle w:val="cat-UserDefinedgrp-41rplc-55"/>
          <w:rFonts w:ascii="Times New Roman" w:eastAsia="Times New Roman" w:hAnsi="Times New Roman" w:cs="Times New Roman"/>
          <w:sz w:val="28"/>
          <w:szCs w:val="28"/>
        </w:rPr>
        <w:t>...</w:t>
      </w:r>
      <w:r>
        <w:rPr>
          <w:rFonts w:ascii="Times New Roman" w:eastAsia="Times New Roman" w:hAnsi="Times New Roman" w:cs="Times New Roman"/>
          <w:sz w:val="28"/>
          <w:szCs w:val="28"/>
        </w:rPr>
        <w:t>;</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 xml:space="preserve">карточка операций с ВУ; </w:t>
      </w:r>
      <w:r>
        <w:rPr>
          <w:rFonts w:ascii="Times New Roman" w:eastAsia="Times New Roman" w:hAnsi="Times New Roman" w:cs="Times New Roman"/>
          <w:sz w:val="28"/>
          <w:szCs w:val="28"/>
        </w:rPr>
        <w:t>копи</w:t>
      </w:r>
      <w:r>
        <w:rPr>
          <w:rFonts w:ascii="Times New Roman" w:eastAsia="Times New Roman" w:hAnsi="Times New Roman" w:cs="Times New Roman"/>
          <w:sz w:val="28"/>
          <w:szCs w:val="28"/>
        </w:rPr>
        <w:t>и</w:t>
      </w:r>
      <w:r>
        <w:rPr>
          <w:rFonts w:ascii="Times New Roman" w:eastAsia="Times New Roman" w:hAnsi="Times New Roman" w:cs="Times New Roman"/>
          <w:sz w:val="28"/>
          <w:szCs w:val="28"/>
        </w:rPr>
        <w:t xml:space="preserve"> водительского удостоверения и свидетельства о регистрации транспортного средства</w:t>
      </w:r>
      <w:r>
        <w:rPr>
          <w:rFonts w:ascii="Times New Roman" w:eastAsia="Times New Roman" w:hAnsi="Times New Roman" w:cs="Times New Roman"/>
          <w:sz w:val="28"/>
          <w:szCs w:val="28"/>
        </w:rPr>
        <w:t>; С</w:t>
      </w:r>
      <w:r>
        <w:rPr>
          <w:rFonts w:ascii="Times New Roman" w:eastAsia="Times New Roman" w:hAnsi="Times New Roman" w:cs="Times New Roman"/>
          <w:sz w:val="28"/>
          <w:szCs w:val="28"/>
        </w:rPr>
        <w:t>D</w:t>
      </w:r>
      <w:r>
        <w:rPr>
          <w:rFonts w:ascii="Times New Roman" w:eastAsia="Times New Roman" w:hAnsi="Times New Roman" w:cs="Times New Roman"/>
          <w:sz w:val="28"/>
          <w:szCs w:val="28"/>
        </w:rPr>
        <w:t>-</w:t>
      </w:r>
      <w:r>
        <w:rPr>
          <w:rFonts w:ascii="Times New Roman" w:eastAsia="Times New Roman" w:hAnsi="Times New Roman" w:cs="Times New Roman"/>
          <w:sz w:val="28"/>
          <w:szCs w:val="28"/>
        </w:rPr>
        <w:t>диском с видеозаписью дорожно-транспортного происшествия.</w:t>
      </w:r>
    </w:p>
    <w:p>
      <w:pPr>
        <w:spacing w:before="0" w:after="0"/>
        <w:ind w:firstLine="567"/>
        <w:jc w:val="both"/>
        <w:rPr>
          <w:sz w:val="28"/>
          <w:szCs w:val="28"/>
        </w:rPr>
      </w:pPr>
      <w:r>
        <w:rPr>
          <w:rFonts w:ascii="Times New Roman" w:eastAsia="Times New Roman" w:hAnsi="Times New Roman" w:cs="Times New Roman"/>
          <w:sz w:val="28"/>
          <w:szCs w:val="28"/>
        </w:rPr>
        <w:t xml:space="preserve">Перечисленные выше документы являются относимыми и допустимыми доказательствами, так как составлены уполномоченными на то лицами, надлежащим образом оформлены и полностью согласуются между собой. </w:t>
      </w:r>
    </w:p>
    <w:p>
      <w:pPr>
        <w:spacing w:before="0" w:after="0"/>
        <w:ind w:firstLine="567"/>
        <w:jc w:val="both"/>
        <w:rPr>
          <w:sz w:val="28"/>
          <w:szCs w:val="28"/>
        </w:rPr>
      </w:pPr>
      <w:r>
        <w:rPr>
          <w:rFonts w:ascii="Times New Roman" w:eastAsia="Times New Roman" w:hAnsi="Times New Roman" w:cs="Times New Roman"/>
          <w:sz w:val="28"/>
          <w:szCs w:val="28"/>
        </w:rPr>
        <w:t>Необходимости в истребовании и изучении дополнительных доказательств мировой судья не усматривает, поскольку имеющиеся в деле материалы в полном объеме отражают описанные в протоколе события. Каких-либо нарушений при составлении протокола об административном правонарушении, судом не установлено, протокол составлен уполномоченным должностным лицом, существенных нарушений требования закона, влекущих признание протокола недопустимым доказательством, при его составлении не допущено, все сведения, необходимые для правильного разрешения дела, в протоколе отражены правильно.</w:t>
      </w:r>
    </w:p>
    <w:p>
      <w:pPr>
        <w:spacing w:before="0" w:after="0"/>
        <w:ind w:firstLine="567"/>
        <w:jc w:val="both"/>
        <w:rPr>
          <w:sz w:val="28"/>
          <w:szCs w:val="28"/>
        </w:rPr>
      </w:pPr>
      <w:r>
        <w:rPr>
          <w:rFonts w:ascii="Times New Roman" w:eastAsia="Times New Roman" w:hAnsi="Times New Roman" w:cs="Times New Roman"/>
          <w:sz w:val="28"/>
          <w:szCs w:val="28"/>
        </w:rPr>
        <w:t>Таким образом,</w:t>
      </w:r>
      <w:r>
        <w:rPr>
          <w:rFonts w:ascii="Times New Roman" w:eastAsia="Times New Roman" w:hAnsi="Times New Roman" w:cs="Times New Roman"/>
          <w:sz w:val="28"/>
          <w:szCs w:val="28"/>
        </w:rPr>
        <w:t xml:space="preserve"> д</w:t>
      </w:r>
      <w:r>
        <w:rPr>
          <w:rFonts w:ascii="Times New Roman" w:eastAsia="Times New Roman" w:hAnsi="Times New Roman" w:cs="Times New Roman"/>
          <w:sz w:val="28"/>
          <w:szCs w:val="28"/>
        </w:rPr>
        <w:t xml:space="preserve">ействия </w:t>
      </w:r>
      <w:r>
        <w:rPr>
          <w:rFonts w:ascii="Times New Roman" w:eastAsia="Times New Roman" w:hAnsi="Times New Roman" w:cs="Times New Roman"/>
          <w:sz w:val="28"/>
          <w:szCs w:val="28"/>
        </w:rPr>
        <w:t>Бизина</w:t>
      </w:r>
      <w:r>
        <w:rPr>
          <w:rFonts w:ascii="Times New Roman" w:eastAsia="Times New Roman" w:hAnsi="Times New Roman" w:cs="Times New Roman"/>
          <w:sz w:val="28"/>
          <w:szCs w:val="28"/>
        </w:rPr>
        <w:t xml:space="preserve"> А.Н.</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 xml:space="preserve">подлежат </w:t>
      </w:r>
      <w:r>
        <w:rPr>
          <w:rFonts w:ascii="Times New Roman" w:eastAsia="Times New Roman" w:hAnsi="Times New Roman" w:cs="Times New Roman"/>
          <w:sz w:val="28"/>
          <w:szCs w:val="28"/>
        </w:rPr>
        <w:t>квалифи</w:t>
      </w:r>
      <w:r>
        <w:rPr>
          <w:rFonts w:ascii="Times New Roman" w:eastAsia="Times New Roman" w:hAnsi="Times New Roman" w:cs="Times New Roman"/>
          <w:sz w:val="28"/>
          <w:szCs w:val="28"/>
        </w:rPr>
        <w:t xml:space="preserve">кации </w:t>
      </w:r>
      <w:r>
        <w:rPr>
          <w:rFonts w:ascii="Times New Roman" w:eastAsia="Times New Roman" w:hAnsi="Times New Roman" w:cs="Times New Roman"/>
          <w:sz w:val="28"/>
          <w:szCs w:val="28"/>
        </w:rPr>
        <w:t>по ч. 2 ст. 12.27 КоАП РФ, как оставление водителем в нарушение Правил дорожного движения места дорожно-транспортного происшествия, участником которого он являлся.</w:t>
      </w:r>
      <w:r>
        <w:rPr>
          <w:rFonts w:ascii="Times New Roman" w:eastAsia="Times New Roman" w:hAnsi="Times New Roman" w:cs="Times New Roman"/>
          <w:sz w:val="28"/>
          <w:szCs w:val="28"/>
        </w:rPr>
        <w:t xml:space="preserve"> Оснований</w:t>
      </w:r>
      <w:r>
        <w:rPr>
          <w:rFonts w:ascii="Times New Roman" w:eastAsia="Times New Roman" w:hAnsi="Times New Roman" w:cs="Times New Roman"/>
          <w:sz w:val="28"/>
          <w:szCs w:val="28"/>
        </w:rPr>
        <w:t xml:space="preserve"> для </w:t>
      </w:r>
      <w:r>
        <w:rPr>
          <w:rFonts w:ascii="Times New Roman" w:eastAsia="Times New Roman" w:hAnsi="Times New Roman" w:cs="Times New Roman"/>
          <w:sz w:val="28"/>
          <w:szCs w:val="28"/>
        </w:rPr>
        <w:t>переквалификации</w:t>
      </w:r>
      <w:r>
        <w:rPr>
          <w:rFonts w:ascii="Times New Roman" w:eastAsia="Times New Roman" w:hAnsi="Times New Roman" w:cs="Times New Roman"/>
          <w:sz w:val="28"/>
          <w:szCs w:val="28"/>
        </w:rPr>
        <w:t xml:space="preserve"> его действий не имеется.</w:t>
      </w:r>
      <w:r>
        <w:rPr>
          <w:rFonts w:ascii="Times New Roman" w:eastAsia="Times New Roman" w:hAnsi="Times New Roman" w:cs="Times New Roman"/>
          <w:sz w:val="28"/>
          <w:szCs w:val="28"/>
        </w:rPr>
        <w:t xml:space="preserve"> </w:t>
      </w:r>
    </w:p>
    <w:p>
      <w:pPr>
        <w:spacing w:before="0" w:after="0"/>
        <w:ind w:firstLine="567"/>
        <w:jc w:val="both"/>
        <w:rPr>
          <w:sz w:val="28"/>
          <w:szCs w:val="28"/>
        </w:rPr>
      </w:pPr>
      <w:r>
        <w:rPr>
          <w:rFonts w:ascii="Times New Roman" w:eastAsia="Times New Roman" w:hAnsi="Times New Roman" w:cs="Times New Roman"/>
          <w:sz w:val="28"/>
          <w:szCs w:val="28"/>
        </w:rPr>
        <w:t xml:space="preserve">Вместе с тем, отсутствуют основания, позволяющие признать совершенное </w:t>
      </w:r>
      <w:r>
        <w:rPr>
          <w:rFonts w:ascii="Times New Roman" w:eastAsia="Times New Roman" w:hAnsi="Times New Roman" w:cs="Times New Roman"/>
          <w:sz w:val="28"/>
          <w:szCs w:val="28"/>
        </w:rPr>
        <w:t>Бизиным</w:t>
      </w:r>
      <w:r>
        <w:rPr>
          <w:rFonts w:ascii="Times New Roman" w:eastAsia="Times New Roman" w:hAnsi="Times New Roman" w:cs="Times New Roman"/>
          <w:sz w:val="28"/>
          <w:szCs w:val="28"/>
        </w:rPr>
        <w:t xml:space="preserve"> А.Н</w:t>
      </w:r>
      <w:r>
        <w:rPr>
          <w:rFonts w:ascii="Times New Roman" w:eastAsia="Times New Roman" w:hAnsi="Times New Roman" w:cs="Times New Roman"/>
          <w:sz w:val="28"/>
          <w:szCs w:val="28"/>
        </w:rPr>
        <w:t>. административное правонарушение малозначительным и освободить е</w:t>
      </w:r>
      <w:r>
        <w:rPr>
          <w:rFonts w:ascii="Times New Roman" w:eastAsia="Times New Roman" w:hAnsi="Times New Roman" w:cs="Times New Roman"/>
          <w:sz w:val="28"/>
          <w:szCs w:val="28"/>
        </w:rPr>
        <w:t>го</w:t>
      </w:r>
      <w:r>
        <w:rPr>
          <w:rFonts w:ascii="Times New Roman" w:eastAsia="Times New Roman" w:hAnsi="Times New Roman" w:cs="Times New Roman"/>
          <w:sz w:val="28"/>
          <w:szCs w:val="28"/>
        </w:rPr>
        <w:t xml:space="preserve"> от административной ответственности в соответствии со</w:t>
      </w:r>
      <w:r>
        <w:rPr>
          <w:rFonts w:ascii="Times New Roman" w:eastAsia="Times New Roman" w:hAnsi="Times New Roman" w:cs="Times New Roman"/>
          <w:sz w:val="28"/>
          <w:szCs w:val="28"/>
        </w:rPr>
        <w:t> </w:t>
      </w:r>
      <w:hyperlink r:id="rId4" w:anchor="/document/12125267/entry/29" w:history="1">
        <w:r>
          <w:rPr>
            <w:rFonts w:ascii="Times New Roman" w:eastAsia="Times New Roman" w:hAnsi="Times New Roman" w:cs="Times New Roman"/>
            <w:color w:val="0000EE"/>
            <w:sz w:val="28"/>
            <w:szCs w:val="28"/>
          </w:rPr>
          <w:t>ст. 2.9</w:t>
        </w:r>
      </w:hyperlink>
      <w:r>
        <w:rPr>
          <w:rFonts w:ascii="Times New Roman" w:eastAsia="Times New Roman" w:hAnsi="Times New Roman" w:cs="Times New Roman"/>
          <w:sz w:val="28"/>
          <w:szCs w:val="28"/>
        </w:rPr>
        <w:t> </w:t>
      </w:r>
      <w:r>
        <w:rPr>
          <w:rFonts w:ascii="Times New Roman" w:eastAsia="Times New Roman" w:hAnsi="Times New Roman" w:cs="Times New Roman"/>
          <w:sz w:val="28"/>
          <w:szCs w:val="28"/>
        </w:rPr>
        <w:t>КоАП РФ с учетом положений</w:t>
      </w:r>
      <w:r>
        <w:rPr>
          <w:rFonts w:ascii="Times New Roman" w:eastAsia="Times New Roman" w:hAnsi="Times New Roman" w:cs="Times New Roman"/>
          <w:sz w:val="28"/>
          <w:szCs w:val="28"/>
        </w:rPr>
        <w:t> </w:t>
      </w:r>
      <w:hyperlink r:id="rId4" w:anchor="/document/12139487/entry/21" w:history="1">
        <w:r>
          <w:rPr>
            <w:rFonts w:ascii="Times New Roman" w:eastAsia="Times New Roman" w:hAnsi="Times New Roman" w:cs="Times New Roman"/>
            <w:color w:val="0000EE"/>
            <w:sz w:val="28"/>
            <w:szCs w:val="28"/>
          </w:rPr>
          <w:t>п. 21</w:t>
        </w:r>
      </w:hyperlink>
      <w:r>
        <w:rPr>
          <w:rFonts w:ascii="Times New Roman" w:eastAsia="Times New Roman" w:hAnsi="Times New Roman" w:cs="Times New Roman"/>
          <w:sz w:val="28"/>
          <w:szCs w:val="28"/>
        </w:rPr>
        <w:t> </w:t>
      </w:r>
      <w:r>
        <w:rPr>
          <w:rFonts w:ascii="Times New Roman" w:eastAsia="Times New Roman" w:hAnsi="Times New Roman" w:cs="Times New Roman"/>
          <w:sz w:val="28"/>
          <w:szCs w:val="28"/>
        </w:rPr>
        <w:t>постановления Пленума Верховного Суда Российской Федерации от 24.03.2005 года № 5 "О некоторых вопросах, возникающих у судов при применении</w:t>
      </w:r>
      <w:r>
        <w:rPr>
          <w:rFonts w:ascii="Times New Roman" w:eastAsia="Times New Roman" w:hAnsi="Times New Roman" w:cs="Times New Roman"/>
          <w:sz w:val="28"/>
          <w:szCs w:val="28"/>
        </w:rPr>
        <w:t> </w:t>
      </w:r>
      <w:hyperlink r:id="rId4" w:anchor="/document/12125267/entry/0" w:history="1">
        <w:r>
          <w:rPr>
            <w:rFonts w:ascii="Times New Roman" w:eastAsia="Times New Roman" w:hAnsi="Times New Roman" w:cs="Times New Roman"/>
            <w:color w:val="0000EE"/>
            <w:sz w:val="28"/>
            <w:szCs w:val="28"/>
          </w:rPr>
          <w:t>Кодекса Российской Федерации об административных правонарушениях</w:t>
        </w:r>
      </w:hyperlink>
      <w:r>
        <w:rPr>
          <w:rFonts w:ascii="Times New Roman" w:eastAsia="Times New Roman" w:hAnsi="Times New Roman" w:cs="Times New Roman"/>
          <w:sz w:val="28"/>
          <w:szCs w:val="28"/>
        </w:rPr>
        <w:t>", поскольку действия последне</w:t>
      </w:r>
      <w:r>
        <w:rPr>
          <w:rFonts w:ascii="Times New Roman" w:eastAsia="Times New Roman" w:hAnsi="Times New Roman" w:cs="Times New Roman"/>
          <w:sz w:val="28"/>
          <w:szCs w:val="28"/>
        </w:rPr>
        <w:t>го</w:t>
      </w:r>
      <w:r>
        <w:rPr>
          <w:rFonts w:ascii="Times New Roman" w:eastAsia="Times New Roman" w:hAnsi="Times New Roman" w:cs="Times New Roman"/>
          <w:sz w:val="28"/>
          <w:szCs w:val="28"/>
        </w:rPr>
        <w:t xml:space="preserve"> существенно нарушили охраняемые общественные отношения в области безопасности дорожного движения.</w:t>
      </w:r>
    </w:p>
    <w:p>
      <w:pPr>
        <w:spacing w:before="0" w:after="0"/>
        <w:ind w:firstLine="567"/>
        <w:jc w:val="both"/>
        <w:rPr>
          <w:sz w:val="28"/>
          <w:szCs w:val="28"/>
        </w:rPr>
      </w:pPr>
      <w:r>
        <w:rPr>
          <w:rFonts w:ascii="Times New Roman" w:eastAsia="Times New Roman" w:hAnsi="Times New Roman" w:cs="Times New Roman"/>
          <w:sz w:val="28"/>
          <w:szCs w:val="28"/>
        </w:rPr>
        <w:t xml:space="preserve">Обстоятельств, исключающих производство по делу об административном правонарушении и возможность рассмотрения дела об административном правонарушении, не имеется. </w:t>
      </w:r>
      <w:r>
        <w:rPr>
          <w:rFonts w:ascii="Times New Roman" w:eastAsia="Times New Roman" w:hAnsi="Times New Roman" w:cs="Times New Roman"/>
          <w:sz w:val="28"/>
          <w:szCs w:val="28"/>
        </w:rPr>
        <w:t xml:space="preserve">К обстоятельствам, смягчающим административную ответственность, </w:t>
      </w:r>
      <w:r>
        <w:rPr>
          <w:rFonts w:ascii="Times New Roman" w:eastAsia="Times New Roman" w:hAnsi="Times New Roman" w:cs="Times New Roman"/>
          <w:sz w:val="28"/>
          <w:szCs w:val="28"/>
        </w:rPr>
        <w:t xml:space="preserve">следует отнести признание </w:t>
      </w:r>
      <w:r>
        <w:rPr>
          <w:rFonts w:ascii="Times New Roman" w:eastAsia="Times New Roman" w:hAnsi="Times New Roman" w:cs="Times New Roman"/>
          <w:sz w:val="28"/>
          <w:szCs w:val="28"/>
        </w:rPr>
        <w:t>Бизиным</w:t>
      </w:r>
      <w:r>
        <w:rPr>
          <w:rFonts w:ascii="Times New Roman" w:eastAsia="Times New Roman" w:hAnsi="Times New Roman" w:cs="Times New Roman"/>
          <w:sz w:val="28"/>
          <w:szCs w:val="28"/>
        </w:rPr>
        <w:t xml:space="preserve"> А.Н</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 xml:space="preserve">вины. </w:t>
      </w:r>
      <w:r>
        <w:rPr>
          <w:rFonts w:ascii="Times New Roman" w:eastAsia="Times New Roman" w:hAnsi="Times New Roman" w:cs="Times New Roman"/>
          <w:sz w:val="28"/>
          <w:szCs w:val="28"/>
        </w:rPr>
        <w:t xml:space="preserve">Обстоятельством, отягчающим административную ответственность, суд признает повторное совершение </w:t>
      </w:r>
      <w:r>
        <w:rPr>
          <w:rFonts w:ascii="Times New Roman" w:eastAsia="Times New Roman" w:hAnsi="Times New Roman" w:cs="Times New Roman"/>
          <w:sz w:val="28"/>
          <w:szCs w:val="28"/>
        </w:rPr>
        <w:t>им</w:t>
      </w:r>
      <w:r>
        <w:rPr>
          <w:rFonts w:ascii="Times New Roman" w:eastAsia="Times New Roman" w:hAnsi="Times New Roman" w:cs="Times New Roman"/>
          <w:sz w:val="28"/>
          <w:szCs w:val="28"/>
        </w:rPr>
        <w:t xml:space="preserve"> однородного административного правонарушения. </w:t>
      </w:r>
    </w:p>
    <w:p>
      <w:pPr>
        <w:spacing w:before="0" w:after="0"/>
        <w:ind w:firstLine="567"/>
        <w:jc w:val="both"/>
        <w:rPr>
          <w:sz w:val="28"/>
          <w:szCs w:val="28"/>
        </w:rPr>
      </w:pPr>
      <w:r>
        <w:rPr>
          <w:rFonts w:ascii="Times New Roman" w:eastAsia="Times New Roman" w:hAnsi="Times New Roman" w:cs="Times New Roman"/>
          <w:sz w:val="28"/>
          <w:szCs w:val="28"/>
        </w:rPr>
        <w:t>При назначении наказания, принимая во внимание характер и степень общественной опасности совершенного административного правонарушения, обстоятельства, при которых было допущено нарушение</w:t>
      </w:r>
      <w:r>
        <w:rPr>
          <w:rFonts w:ascii="Times New Roman" w:eastAsia="Times New Roman" w:hAnsi="Times New Roman" w:cs="Times New Roman"/>
          <w:sz w:val="28"/>
          <w:szCs w:val="28"/>
        </w:rPr>
        <w:t> </w:t>
      </w:r>
      <w:hyperlink r:id="rId5" w:anchor="/document/1305770/entry/1025" w:history="1">
        <w:r>
          <w:rPr>
            <w:rFonts w:ascii="Times New Roman" w:eastAsia="Times New Roman" w:hAnsi="Times New Roman" w:cs="Times New Roman"/>
            <w:color w:val="0000EE"/>
            <w:sz w:val="28"/>
            <w:szCs w:val="28"/>
          </w:rPr>
          <w:t>п. 2.5</w:t>
        </w:r>
      </w:hyperlink>
      <w:r>
        <w:rPr>
          <w:rFonts w:ascii="Times New Roman" w:eastAsia="Times New Roman" w:hAnsi="Times New Roman" w:cs="Times New Roman"/>
          <w:sz w:val="28"/>
          <w:szCs w:val="28"/>
        </w:rPr>
        <w:t> </w:t>
      </w:r>
      <w:r>
        <w:rPr>
          <w:rFonts w:ascii="Times New Roman" w:eastAsia="Times New Roman" w:hAnsi="Times New Roman" w:cs="Times New Roman"/>
          <w:sz w:val="28"/>
          <w:szCs w:val="28"/>
        </w:rPr>
        <w:t>Правил дорожного движения, личность виновной, а также иные обстоятельства, имеющие отношение к рассматриваемому делу, в целях предупреждения совершения новых правонарушений как самим правонарушителем, так и другими лицами, мировой судья считает, что наказание должно быть назначено в пределах санкции</w:t>
      </w:r>
      <w:r>
        <w:rPr>
          <w:rFonts w:ascii="Times New Roman" w:eastAsia="Times New Roman" w:hAnsi="Times New Roman" w:cs="Times New Roman"/>
          <w:sz w:val="28"/>
          <w:szCs w:val="28"/>
        </w:rPr>
        <w:t> </w:t>
      </w:r>
      <w:r>
        <w:rPr>
          <w:rFonts w:ascii="Times New Roman" w:eastAsia="Times New Roman" w:hAnsi="Times New Roman" w:cs="Times New Roman"/>
          <w:sz w:val="28"/>
          <w:szCs w:val="28"/>
        </w:rPr>
        <w:t>инкриминируемый статьи в виде лишения права управления транспортными средствами на минимальный срок, отвечающее положениям</w:t>
      </w:r>
      <w:r>
        <w:rPr>
          <w:rFonts w:ascii="Times New Roman" w:eastAsia="Times New Roman" w:hAnsi="Times New Roman" w:cs="Times New Roman"/>
          <w:sz w:val="28"/>
          <w:szCs w:val="28"/>
        </w:rPr>
        <w:t> </w:t>
      </w:r>
      <w:hyperlink r:id="rId5" w:anchor="/document/12125267/entry/31" w:history="1">
        <w:r>
          <w:rPr>
            <w:rFonts w:ascii="Times New Roman" w:eastAsia="Times New Roman" w:hAnsi="Times New Roman" w:cs="Times New Roman"/>
            <w:color w:val="0000EE"/>
            <w:sz w:val="28"/>
            <w:szCs w:val="28"/>
          </w:rPr>
          <w:t>ст. 3.1</w:t>
        </w:r>
      </w:hyperlink>
      <w:r>
        <w:rPr>
          <w:rFonts w:ascii="Times New Roman" w:eastAsia="Times New Roman" w:hAnsi="Times New Roman" w:cs="Times New Roman"/>
          <w:sz w:val="28"/>
          <w:szCs w:val="28"/>
        </w:rPr>
        <w:t> </w:t>
      </w:r>
      <w:r>
        <w:rPr>
          <w:rFonts w:ascii="Times New Roman" w:eastAsia="Times New Roman" w:hAnsi="Times New Roman" w:cs="Times New Roman"/>
          <w:sz w:val="28"/>
          <w:szCs w:val="28"/>
        </w:rPr>
        <w:t>КоАП РФ. Основания для назначения более строгого наказания в виде административного ареста отсутствуют.</w:t>
      </w:r>
    </w:p>
    <w:p>
      <w:pPr>
        <w:spacing w:before="0" w:after="0"/>
        <w:ind w:firstLine="567"/>
        <w:jc w:val="both"/>
        <w:rPr>
          <w:sz w:val="28"/>
          <w:szCs w:val="28"/>
        </w:rPr>
      </w:pPr>
      <w:r>
        <w:rPr>
          <w:rFonts w:ascii="Times New Roman" w:eastAsia="Times New Roman" w:hAnsi="Times New Roman" w:cs="Times New Roman"/>
          <w:sz w:val="28"/>
          <w:szCs w:val="28"/>
        </w:rPr>
        <w:t>Руководствуясь ч.1 ст. 29.10 КоАП РФ, мировой судья</w:t>
      </w:r>
    </w:p>
    <w:p>
      <w:pPr>
        <w:spacing w:before="0" w:after="0"/>
        <w:ind w:firstLine="567"/>
        <w:jc w:val="both"/>
        <w:rPr>
          <w:sz w:val="28"/>
          <w:szCs w:val="28"/>
        </w:rPr>
      </w:pPr>
    </w:p>
    <w:p>
      <w:pPr>
        <w:spacing w:before="0" w:after="0"/>
        <w:ind w:firstLine="567"/>
        <w:jc w:val="center"/>
        <w:rPr>
          <w:sz w:val="28"/>
          <w:szCs w:val="28"/>
        </w:rPr>
      </w:pPr>
      <w:r>
        <w:rPr>
          <w:rFonts w:ascii="Times New Roman" w:eastAsia="Times New Roman" w:hAnsi="Times New Roman" w:cs="Times New Roman"/>
          <w:sz w:val="28"/>
          <w:szCs w:val="28"/>
        </w:rPr>
        <w:t>постановил:</w:t>
      </w:r>
    </w:p>
    <w:p>
      <w:pPr>
        <w:spacing w:before="0" w:after="0"/>
        <w:ind w:firstLine="567"/>
        <w:jc w:val="center"/>
        <w:rPr>
          <w:sz w:val="28"/>
          <w:szCs w:val="28"/>
        </w:rPr>
      </w:pPr>
    </w:p>
    <w:p>
      <w:pPr>
        <w:spacing w:before="0" w:after="0"/>
        <w:ind w:firstLine="567"/>
        <w:jc w:val="both"/>
        <w:rPr>
          <w:sz w:val="28"/>
          <w:szCs w:val="28"/>
        </w:rPr>
      </w:pPr>
      <w:r>
        <w:rPr>
          <w:rFonts w:ascii="Times New Roman" w:eastAsia="Times New Roman" w:hAnsi="Times New Roman" w:cs="Times New Roman"/>
          <w:sz w:val="28"/>
          <w:szCs w:val="28"/>
        </w:rPr>
        <w:t>Бизина</w:t>
      </w:r>
      <w:r>
        <w:rPr>
          <w:rFonts w:ascii="Times New Roman" w:eastAsia="Times New Roman" w:hAnsi="Times New Roman" w:cs="Times New Roman"/>
          <w:sz w:val="28"/>
          <w:szCs w:val="28"/>
        </w:rPr>
        <w:t xml:space="preserve"> Александра Николаевича</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признать виновн</w:t>
      </w:r>
      <w:r>
        <w:rPr>
          <w:rFonts w:ascii="Times New Roman" w:eastAsia="Times New Roman" w:hAnsi="Times New Roman" w:cs="Times New Roman"/>
          <w:sz w:val="28"/>
          <w:szCs w:val="28"/>
        </w:rPr>
        <w:t>ым</w:t>
      </w:r>
      <w:r>
        <w:rPr>
          <w:rFonts w:ascii="Times New Roman" w:eastAsia="Times New Roman" w:hAnsi="Times New Roman" w:cs="Times New Roman"/>
          <w:sz w:val="28"/>
          <w:szCs w:val="28"/>
        </w:rPr>
        <w:t xml:space="preserve"> в совершении административного правонарушения, предусмотренного ч. 2 ст.12.27 КоАП РФ</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и подвергнуть наказанию в виде лишения права управления транспортными средствами на срок один год.</w:t>
      </w:r>
    </w:p>
    <w:p>
      <w:pPr>
        <w:spacing w:before="0" w:after="0"/>
        <w:ind w:firstLine="284"/>
        <w:jc w:val="both"/>
        <w:rPr>
          <w:sz w:val="28"/>
          <w:szCs w:val="28"/>
        </w:rPr>
      </w:pP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Течение срока лишения права управления транспортными средствами начинается со дня вступления постановления в законную силу.</w:t>
      </w:r>
    </w:p>
    <w:p>
      <w:pPr>
        <w:spacing w:before="0" w:after="0"/>
        <w:jc w:val="both"/>
        <w:rPr>
          <w:sz w:val="28"/>
          <w:szCs w:val="28"/>
        </w:rPr>
      </w:pP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 xml:space="preserve">Разъяснить, что в течение трех рабочих дней со дня вступления в законную силу постановления о назначении административного наказания </w:t>
      </w:r>
      <w:r>
        <w:rPr>
          <w:rFonts w:ascii="Times New Roman" w:eastAsia="Times New Roman" w:hAnsi="Times New Roman" w:cs="Times New Roman"/>
          <w:sz w:val="28"/>
          <w:szCs w:val="28"/>
        </w:rPr>
        <w:t>Бизин</w:t>
      </w:r>
      <w:r>
        <w:rPr>
          <w:rFonts w:ascii="Times New Roman" w:eastAsia="Times New Roman" w:hAnsi="Times New Roman" w:cs="Times New Roman"/>
          <w:sz w:val="28"/>
          <w:szCs w:val="28"/>
        </w:rPr>
        <w:t xml:space="preserve"> А.Н</w:t>
      </w:r>
      <w:r>
        <w:rPr>
          <w:rFonts w:ascii="Times New Roman" w:eastAsia="Times New Roman" w:hAnsi="Times New Roman" w:cs="Times New Roman"/>
          <w:sz w:val="28"/>
          <w:szCs w:val="28"/>
        </w:rPr>
        <w:t>.</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обязан сдать все имеющиеся у не</w:t>
      </w:r>
      <w:r>
        <w:rPr>
          <w:rFonts w:ascii="Times New Roman" w:eastAsia="Times New Roman" w:hAnsi="Times New Roman" w:cs="Times New Roman"/>
          <w:sz w:val="28"/>
          <w:szCs w:val="28"/>
        </w:rPr>
        <w:t>го</w:t>
      </w:r>
      <w:r>
        <w:rPr>
          <w:rFonts w:ascii="Times New Roman" w:eastAsia="Times New Roman" w:hAnsi="Times New Roman" w:cs="Times New Roman"/>
          <w:sz w:val="28"/>
          <w:szCs w:val="28"/>
        </w:rPr>
        <w:t xml:space="preserve"> соответствующие удостоверения либо заявить об их утрате </w:t>
      </w:r>
      <w:r>
        <w:rPr>
          <w:rFonts w:ascii="Times New Roman" w:eastAsia="Times New Roman" w:hAnsi="Times New Roman" w:cs="Times New Roman"/>
          <w:sz w:val="28"/>
          <w:szCs w:val="28"/>
        </w:rPr>
        <w:t>в ГАИ УМВД России по г. Сургуту</w:t>
      </w:r>
      <w:r>
        <w:rPr>
          <w:rFonts w:ascii="Times New Roman" w:eastAsia="Times New Roman" w:hAnsi="Times New Roman" w:cs="Times New Roman"/>
          <w:sz w:val="28"/>
          <w:szCs w:val="28"/>
        </w:rPr>
        <w:t>. В случае уклонения лица, лишенного специального права, от сдачи соответствующего удостоверения (специального разрешения) или иных документов срок лишения специального права прерывается. Течение прерванного срока лишения специального права продолжается со дня сдачи лицом либо изъятия у него соответствующего удостоверения (специального разрешения) или иных документов, а равно получения органом, исполняющим этот вид административного наказания, заявления лица об утрате указанных документов.</w:t>
      </w:r>
    </w:p>
    <w:p>
      <w:pPr>
        <w:spacing w:before="0" w:after="0"/>
        <w:jc w:val="both"/>
        <w:rPr>
          <w:sz w:val="28"/>
          <w:szCs w:val="28"/>
        </w:rPr>
      </w:pP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Постановление может быть обжаловано в Сургутский городской суд через мировую судью судебного участка № 10 Сургутского судебного района города окружного значения Сургута ХМАО-Югры в течение 10 дней с момента получения копии постановления.</w:t>
      </w:r>
      <w:r>
        <w:rPr>
          <w:rFonts w:ascii="Times New Roman" w:eastAsia="Times New Roman" w:hAnsi="Times New Roman" w:cs="Times New Roman"/>
          <w:sz w:val="28"/>
          <w:szCs w:val="28"/>
        </w:rPr>
        <w:tab/>
      </w:r>
    </w:p>
    <w:p>
      <w:pPr>
        <w:spacing w:before="0" w:after="0"/>
        <w:ind w:firstLine="567"/>
        <w:jc w:val="both"/>
        <w:rPr>
          <w:sz w:val="28"/>
          <w:szCs w:val="28"/>
        </w:rPr>
      </w:pPr>
    </w:p>
    <w:p>
      <w:pPr>
        <w:spacing w:before="0" w:after="0"/>
        <w:jc w:val="both"/>
        <w:rPr>
          <w:sz w:val="28"/>
          <w:szCs w:val="28"/>
        </w:rPr>
      </w:pPr>
      <w:r>
        <w:rPr>
          <w:rFonts w:ascii="Times New Roman" w:eastAsia="Times New Roman" w:hAnsi="Times New Roman" w:cs="Times New Roman"/>
          <w:sz w:val="28"/>
          <w:szCs w:val="28"/>
        </w:rPr>
        <w:t>Мировой судья</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Е.П. Король</w:t>
      </w:r>
    </w:p>
    <w:p>
      <w:pPr>
        <w:spacing w:before="0" w:after="0"/>
        <w:jc w:val="both"/>
        <w:rPr>
          <w:sz w:val="28"/>
          <w:szCs w:val="28"/>
        </w:rPr>
      </w:pPr>
      <w:r>
        <w:rPr>
          <w:rFonts w:ascii="Times New Roman" w:eastAsia="Times New Roman" w:hAnsi="Times New Roman" w:cs="Times New Roman"/>
          <w:sz w:val="28"/>
          <w:szCs w:val="28"/>
        </w:rPr>
        <w:t>«Копия верна»</w:t>
      </w:r>
    </w:p>
    <w:p>
      <w:pPr>
        <w:spacing w:before="0" w:after="0"/>
        <w:jc w:val="both"/>
        <w:rPr>
          <w:sz w:val="28"/>
          <w:szCs w:val="28"/>
        </w:rPr>
      </w:pPr>
      <w:r>
        <w:rPr>
          <w:rFonts w:ascii="Times New Roman" w:eastAsia="Times New Roman" w:hAnsi="Times New Roman" w:cs="Times New Roman"/>
          <w:sz w:val="28"/>
          <w:szCs w:val="28"/>
        </w:rPr>
        <w:t>Мировой судья</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Е.П. Король</w:t>
      </w:r>
    </w:p>
    <w:sectPr>
      <w:footerReference w:type="default" r:id="rId6"/>
      <w:pgMar w:header="708" w:footer="708"/>
      <w:cols w:space="708"/>
    </w:sectPr>
  </w:body>
</w:document>
</file>

<file path=word/fontTable.xml><?xml version="1.0" encoding="utf-8"?>
<w:fonts xmlns:r="http://schemas.openxmlformats.org/officeDocument/2006/relationships" xmlns:w="http://schemas.openxmlformats.org/wordprocessingml/2006/main"/>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9680385"/>
      <w:placeholder>
        <w:docPart w:val="DefaultPlaceholder_22675703"/>
      </w:placeholder>
      <w:showingPlcHdr/>
      <w:richText/>
    </w:sdtPr>
    <w:sdtContent>
      <w:p>
        <w:pPr>
          <w:spacing w:before="0" w:after="0"/>
          <w:jc w:val="right"/>
        </w:pPr>
        <w:r>
          <w:fldChar w:fldCharType="begin"/>
        </w:r>
        <w:r>
          <w:instrText>PAGE   \* MERGEFORMAT</w:instrText>
        </w:r>
        <w:r>
          <w:fldChar w:fldCharType="separate"/>
        </w:r>
        <w:r>
          <w:rPr>
            <w:rFonts w:ascii="Times New Roman" w:eastAsia="Times New Roman" w:hAnsi="Times New Roman" w:cs="Times New Roman"/>
          </w:rPr>
          <w:t>1</w:t>
        </w:r>
        <w:r>
          <w:rPr>
            <w:rFonts w:ascii="Times New Roman" w:eastAsia="Times New Roman" w:hAnsi="Times New Roman" w:cs="Times New Roman"/>
          </w:rPr>
          <w:fldChar w:fldCharType="end"/>
        </w:r>
      </w:p>
    </w:sdtContent>
  </w:sdt>
  <w:p>
    <w:pPr>
      <w:spacing w:before="0" w:after="0"/>
    </w:pPr>
  </w:p>
</w:ft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zoom w:percent="100"/>
  <w:displayBackgroundShape/>
  <w:defaultTabStop w:val="720"/>
  <w:noPunctuationKerning/>
  <w:characterSpacingControl w:val="doNotCompress"/>
  <w:compat/>
  <w:rsids>
    <w:rsidRoot w:val="00000000"/>
  </w:rsids>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05BCE"/>
    <w:rPr>
      <w:sz w:val="24"/>
      <w:szCs w:val="24"/>
    </w:rPr>
  </w:style>
  <w:style w:type="paragraph" w:styleId="Heading1">
    <w:name w:val="heading 1"/>
    <w:basedOn w:val="Normal"/>
    <w:next w:val="Normal"/>
    <w:qFormat/>
    <w:rsid w:val="00EF7B96"/>
    <w:pPr>
      <w:keepNext/>
      <w:spacing w:before="240" w:after="60"/>
      <w:outlineLvl w:val="0"/>
    </w:pPr>
    <w:rPr>
      <w:rFonts w:ascii="Times New Roman" w:eastAsia="Times New Roman" w:hAnsi="Times New Roman" w:cs="Times New Roman"/>
      <w:b/>
      <w:bCs/>
      <w:i w:val="0"/>
      <w:kern w:val="36"/>
      <w:sz w:val="48"/>
      <w:szCs w:val="48"/>
    </w:rPr>
  </w:style>
  <w:style w:type="paragraph" w:styleId="Heading2">
    <w:name w:val="heading 2"/>
    <w:basedOn w:val="Normal"/>
    <w:next w:val="Normal"/>
    <w:qFormat/>
    <w:rsid w:val="00EF7B96"/>
    <w:pPr>
      <w:keepNext/>
      <w:spacing w:before="240" w:after="60"/>
      <w:outlineLvl w:val="1"/>
    </w:pPr>
    <w:rPr>
      <w:rFonts w:ascii="Times New Roman" w:eastAsia="Times New Roman" w:hAnsi="Times New Roman" w:cs="Times New Roman"/>
      <w:b/>
      <w:bCs/>
      <w:i w:val="0"/>
      <w:iCs/>
      <w:sz w:val="36"/>
      <w:szCs w:val="36"/>
    </w:rPr>
  </w:style>
  <w:style w:type="paragraph" w:styleId="Heading3">
    <w:name w:val="heading 3"/>
    <w:basedOn w:val="Normal"/>
    <w:next w:val="Normal"/>
    <w:qFormat/>
    <w:rsid w:val="00EF7B96"/>
    <w:pPr>
      <w:keepNext/>
      <w:spacing w:before="240" w:after="60"/>
      <w:outlineLvl w:val="2"/>
    </w:pPr>
    <w:rPr>
      <w:rFonts w:ascii="Times New Roman" w:eastAsia="Times New Roman" w:hAnsi="Times New Roman" w:cs="Times New Roman"/>
      <w:b/>
      <w:bCs/>
      <w:i w:val="0"/>
      <w:sz w:val="28"/>
      <w:szCs w:val="28"/>
    </w:rPr>
  </w:style>
  <w:style w:type="paragraph" w:styleId="Heading4">
    <w:name w:val="heading 4"/>
    <w:basedOn w:val="Normal"/>
    <w:next w:val="Normal"/>
    <w:qFormat/>
    <w:rsid w:val="00EF7B96"/>
    <w:pPr>
      <w:keepNext/>
      <w:spacing w:before="240" w:after="60"/>
      <w:outlineLvl w:val="3"/>
    </w:pPr>
    <w:rPr>
      <w:rFonts w:ascii="Times New Roman" w:eastAsia="Times New Roman" w:hAnsi="Times New Roman" w:cs="Times New Roman"/>
      <w:b/>
      <w:bCs/>
      <w:i w:val="0"/>
      <w:sz w:val="24"/>
      <w:szCs w:val="24"/>
    </w:rPr>
  </w:style>
  <w:style w:type="paragraph" w:styleId="Heading5">
    <w:name w:val="heading 5"/>
    <w:basedOn w:val="Normal"/>
    <w:next w:val="Normal"/>
    <w:qFormat/>
    <w:rsid w:val="00EF7B96"/>
    <w:pPr>
      <w:spacing w:before="240" w:after="60"/>
      <w:outlineLvl w:val="4"/>
    </w:pPr>
    <w:rPr>
      <w:rFonts w:ascii="Times New Roman" w:eastAsia="Times New Roman" w:hAnsi="Times New Roman" w:cs="Times New Roman"/>
      <w:b/>
      <w:bCs/>
      <w:i w:val="0"/>
      <w:iCs/>
      <w:sz w:val="20"/>
      <w:szCs w:val="20"/>
    </w:rPr>
  </w:style>
  <w:style w:type="paragraph" w:styleId="Heading6">
    <w:name w:val="heading 6"/>
    <w:basedOn w:val="Normal"/>
    <w:next w:val="Normal"/>
    <w:qFormat/>
    <w:rsid w:val="00EF7B96"/>
    <w:pPr>
      <w:spacing w:before="240" w:after="60"/>
      <w:outlineLvl w:val="5"/>
    </w:pPr>
    <w:rPr>
      <w:rFonts w:ascii="Times New Roman" w:eastAsia="Times New Roman" w:hAnsi="Times New Roman" w:cs="Times New Roman"/>
      <w:b/>
      <w:bCs/>
      <w:i w:val="0"/>
      <w:sz w:val="16"/>
      <w:szCs w:val="16"/>
    </w:rPr>
  </w:style>
  <w:style w:type="character" w:default="1" w:styleId="DefaultParagraphFont">
    <w:name w:val="Default Paragraph Font"/>
    <w:semiHidden/>
  </w:style>
  <w:style w:type="character" w:customStyle="1" w:styleId="cat-UserDefinedgrp-32rplc-6">
    <w:name w:val="cat-UserDefined grp-32 rplc-6"/>
    <w:basedOn w:val="DefaultParagraphFont"/>
  </w:style>
  <w:style w:type="character" w:customStyle="1" w:styleId="cat-UserDefinedgrp-33rplc-18">
    <w:name w:val="cat-UserDefined grp-33 rplc-18"/>
    <w:basedOn w:val="DefaultParagraphFont"/>
  </w:style>
  <w:style w:type="character" w:customStyle="1" w:styleId="cat-UserDefinedgrp-34rplc-22">
    <w:name w:val="cat-UserDefined grp-34 rplc-22"/>
    <w:basedOn w:val="DefaultParagraphFont"/>
  </w:style>
  <w:style w:type="character" w:customStyle="1" w:styleId="cat-UserDefinedgrp-35rplc-25">
    <w:name w:val="cat-UserDefined grp-35 rplc-25"/>
    <w:basedOn w:val="DefaultParagraphFont"/>
  </w:style>
  <w:style w:type="character" w:customStyle="1" w:styleId="cat-UserDefinedgrp-36rplc-28">
    <w:name w:val="cat-UserDefined grp-36 rplc-28"/>
    <w:basedOn w:val="DefaultParagraphFont"/>
  </w:style>
  <w:style w:type="character" w:customStyle="1" w:styleId="cat-UserDefinedgrp-37rplc-31">
    <w:name w:val="cat-UserDefined grp-37 rplc-31"/>
    <w:basedOn w:val="DefaultParagraphFont"/>
  </w:style>
  <w:style w:type="character" w:customStyle="1" w:styleId="cat-UserDefinedgrp-38rplc-34">
    <w:name w:val="cat-UserDefined grp-38 rplc-34"/>
    <w:basedOn w:val="DefaultParagraphFont"/>
  </w:style>
  <w:style w:type="character" w:customStyle="1" w:styleId="cat-UserDefinedgrp-39rplc-48">
    <w:name w:val="cat-UserDefined grp-39 rplc-48"/>
    <w:basedOn w:val="DefaultParagraphFont"/>
  </w:style>
  <w:style w:type="character" w:customStyle="1" w:styleId="cat-UserDefinedgrp-40rplc-51">
    <w:name w:val="cat-UserDefined grp-40 rplc-51"/>
    <w:basedOn w:val="DefaultParagraphFont"/>
  </w:style>
  <w:style w:type="character" w:customStyle="1" w:styleId="cat-UserDefinedgrp-41rplc-55">
    <w:name w:val="cat-UserDefined grp-41 rplc-55"/>
    <w:basedOn w:val="DefaultParagraphFont"/>
  </w:style>
  <w:style w:type="character" w:customStyle="1" w:styleId="PlaceholderText">
    <w:name w:val="Placeholder Text"/>
    <w:basedOn w:val="DefaultParagraphFont"/>
    <w:uiPriority w:val="99"/>
    <w:semiHidden/>
    <w:rPr>
      <w:color w:val="808080"/>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https://arbitr.garant.ru/" TargetMode="External" /><Relationship Id="rId5" Type="http://schemas.openxmlformats.org/officeDocument/2006/relationships/hyperlink" Target="https://msud.garant.ru/" TargetMode="External" /><Relationship Id="rId6" Type="http://schemas.openxmlformats.org/officeDocument/2006/relationships/footer" Target="footer1.xml" /><Relationship Id="rId7" Type="http://schemas.openxmlformats.org/officeDocument/2006/relationships/glossaryDocument" Target="glossary/document.xml" /><Relationship Id="rId8" Type="http://schemas.openxmlformats.org/officeDocument/2006/relationships/styles" Target="styles.xml" /></Relationships>
</file>

<file path=word/glossary/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docPart>
      <w:docPartPr>
        <w:name w:val="DefaultPlaceholder_22675703"/>
        <w:category>
          <w:name w:val="General"/>
          <w:gallery w:val="placeholder"/>
        </w:category>
        <w:types>
          <w:type w:val="bbPlcHdr"/>
        </w:types>
        <w:behaviors>
          <w:behavior w:val="content"/>
        </w:behaviors>
        <w:guid w:val="{6E016B13-FE12-44BE-BE2D-46805705E15B}"/>
      </w:docPartPr>
      <w:docPartBody>
        <w:p>
          <w:r>
            <w:rPr>
              <w:rStyle w:val="PlaceholderText"/>
            </w:rPr>
            <w:t>Click here to enter text.</w:t>
          </w:r>
        </w:p>
      </w:docPartBody>
    </w:docPart>
  </w:docParts>
</w:glossaryDocument>
</file>

<file path=word/glossary/fontTable.xml><?xml version="1.0" encoding="utf-8"?>
<w:fonts xmlns:r="http://schemas.openxmlformats.org/officeDocument/2006/relationships" xmlns:w="http://schemas.openxmlformats.org/wordprocessingml/2006/main"/>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zoom w:percent="100"/>
  <w:defaultTabStop w:val="720"/>
  <w:noPunctuationKerning/>
  <w:characterSpacingControl w:val="doNotCompress"/>
  <w:compat/>
  <w:rsids>
    <w:rsidRoot w:val="00000000"/>
  </w:rsids>
  <w:clrSchemeMapping w:bg1="light1" w:t1="dark1" w:bg2="light2" w:t2="dark2" w:accent1="accent1" w:accent2="accent2" w:accent3="accent3" w:accent4="accent4" w:accent5="accent5" w:accent6="accent6" w:hyperlink="hyperlink" w:followedHyperlink="followedHyperlink"/>
</w:settings>
</file>

<file path=word/glossary/styles.xml><?xml version="1.0" encoding="utf-8"?>
<w:styles xmlns:r="http://schemas.openxmlformats.org/officeDocument/2006/relationships" xmlns:w="http://schemas.openxmlformats.org/wordprocessingml/2006/main">
  <w:docDefaults>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B77B5"/>
  </w:style>
  <w:style w:type="character" w:default="1" w:styleId="DefaultParagraphFont">
    <w:name w:val="Default Paragraph Font"/>
    <w:uiPriority w:val="1"/>
    <w:semiHidden/>
    <w:unhideWhenUsed/>
  </w:style>
  <w:style w:type="character" w:customStyle="1" w:styleId="PlaceholderText">
    <w:name w:val="Placeholder Text"/>
    <w:basedOn w:val="DefaultParagraphFont"/>
    <w:uiPriority w:val="99"/>
    <w:semiHidden/>
    <w:rPr>
      <w:color w:val="808080"/>
    </w:rPr>
  </w:style>
</w:styles>
</file>

<file path=word/glossary/webSettings.xml><?xml version="1.0" encoding="utf-8"?>
<w:webSettings xmlns:r="http://schemas.openxmlformats.org/officeDocument/2006/relationships" xmlns:w="http://schemas.openxmlformats.org/wordprocessingml/2006/main"/>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